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присоединении Республики Армения к Договору о Евразийском экономическом союзе от 29 мая 2014 года</w:t>
      </w:r>
    </w:p>
    <w:p>
      <w:r>
        <w:rPr>
          <w:b/>
        </w:rPr>
        <w:t>Статья None. Федеральный закон   от 22.12.2014 № 420-ФЗ</w:t>
      </w:r>
    </w:p>
    <w:p>
      <w:r>
        <w:t>О ратификации Договора о присоединении Республики Армения к Договору о Евразийском экономическом союзе от 29 мая 2014 года РОССИЙСКАЯ ФЕДЕРАЦИЯ ФЕДЕРАЛЬНЫЙ ЗАКОН О ратификации Договора о присоединении Республики Армения к Договору о Евразийском экономическом союзе от 29 мая 2014 года Принят Государственной Думой 10 декабря 2014 года Одобрен Советом Федерации 17 декабря 2014 года Ратифицировать Договор о присоединении Республики Армения к Договору о Евразийском экономическом союзе от 29 мая 2014 года, подписанный в городе Минске 10 октября 2014 года. Президент Российской Федерации В.Путин Москва, Кремль 22 декабря 2014 года № 420-ФЗ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