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Содружеством Независимых Государств об условиях пребывания Секретариата Координационного совета генеральных прокуроров государств - участников Содружества Независимых Государств на территории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