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Пенсионного фонда Российской Федерации за 2014 год</w:t>
      </w:r>
    </w:p>
    <w:p>
      <w:r>
        <w:rPr>
          <w:b/>
        </w:rPr>
        <w:t>Статья None. ФЕДЕРАЛЬНЫЙ ЗАКОН</w:t>
      </w:r>
    </w:p>
    <w:p>
      <w:r>
        <w:t>РОССИЙСКАЯ ФЕДЕРАЦИЯ (тыс. рублей) Наименование показателя Код бюджетной классификации Российской Федерации Кассовое исполнение главного администратора доходов доходов бюджета Пенсионного фонда Российской Федерации Доходы, всего 6 159 065449,7 Налоговые и неналоговые доходы 000 1 00 00000 00 0000 000 3 744 433 718,1 Страховые взносы на обязательное социальное страхование 000 1 02 00000 00 0000 000 3 711 819 290,2 Страховые взносы 000 1 02 02000 00 0000 000 3 711 819 290,2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части трудовой пенсии 392 1 02 02010 06 0000 160 3 538 238 422,4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части трудовой пенсии 392 1 02 02020 06 0000 160 29 493 034,5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части трудовой пенсии (за расчетные периоды с 2002 года по 2009 год включительно) 392 1 02 02031 06 0000 160 231 282,1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части трудовой пенсии (за расчетные периоды с 2002 года по 2009 год включительно) 392 1 02 02032 06 0000 160 3 971,5 Дополнительные страховые взносы на накопительную часть трудовой пенсии и взносы работодателя в пользу застрахованных лиц, уплачивающих дополнительные страховые взносы на накопительную часть трудовой пенсии, зачисляемые в Пенсионный фонд Российской Федерации 392 1 02 02041 06 0000 160 9 803 333,8 Взносы организаций, использующих труд членов летных экипажей воздушных судов гражданской авиации, зачисляемые в Пенсионный фонд Российской Федерации на выплату доплат к пенсии 392 1 02 02080 06 0000 160 6 068 955,8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страховой части трудовой пенсии (за расчетные периоды, истекшие до 1 января 2013 года) 392 1 02 02100 06 0000 160 3 529 639,7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накопительной части трудовой пенсии (за расчетные периоды, истекшие до 1 января 2013 года) 392 1 02 02110 06 0000 160 598 973,3 Взносы, уплачиваемые организациями угольной промышленности в бюджет Пенсионного фонда Российской Федерации на выплату доплаты к пенсии 392 1 02 02120 06 0000 160 1 869 211,8 Страховые взносы по дополнительному тарифу за застрахованных лиц, занятых на соответствующих видах работ, указанных в подпункте 1 пункта 1 статьи 27 Федерального закона "О трудовых пенсиях в Российской Федерации", зачисляемые в бюджет Пенсионного фонда Российской Федерации на выплату страховой части трудовой пенсии 392 1 02 02131 06 0000 160 17 521 104,3 Страховые взносы по дополнительному тарифу за застрахованных лиц, занятых на соответствующих видах работ, указанных в подпунктах 2 - 18 пункта 1 статьи 27 Федерального закона "О трудовых пенсиях в Российской Федерации", зачисляемые в бюджет Пенсионного фонда Российской Федерации на выплату страховой части трудовой пенсии 392 1 02 02132 06 0000 160 43 571 925,2 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страховой части трудовой пенсии 392 1 02 02140 06 0000 160 58 056 283,1 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накопительной части трудовой пенсии 392 1 02 02150 06 0000 160 2 833 152,7 Налоги на совокупный доход 000 1 05 00000 00 0000 000 724,0 Налог, взимаемый в связи с применением упрощенной системы налогообложения 000 1 05 01000 00 0000 110 724,0 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110 724,0 Задолженность и перерасчеты по отмененным налогам, сборам и иным обязательным платежам 000 1 09 00000 00 0000 000 900 926,5 Недоимка, пени и штрафы по страховым взносам 000 1 09 08000 00 0000 140 556 094,6 Недоимка, пени и штрафы по взносам в Пенсионный фонд Российской Федерации 182 1 09 08020 06 0000 140 556 094,6 Страховые взносы в виде фиксированного платежа, зачисляемые в бюджет Пенсионного фонда Российской Федерации (по расчетным периодам, истекшим до 1 января 2010 года) 392 1 09 10000 06 0000 160 344 831,9 Страховые взносы в виде фиксированного платежа, зачисляемые в бюджет Пенсионного фонда Российской Федерации на выплату страховой части трудовой пенсии (по расчетным периодам, истекшим до 1 января 2010 года) 392 1 09 10010 06 0000 160 258 982,1 Страховые взносы в виде фиксированного платежа, зачисляемые в бюджет Пенсионного фонда Российской Федерации на выплату накопительной части трудовой пенсии (по расчетным периодам, истекшим до 1 января 2010 года) 392 1 09 10020 06 0000 160 85 849,8 Доходы от использования имущества, находящегося в государственной и муниципальной собственности 000 1 11 00000 00 0000 000 26 631 158,6 Доходы от размещения средств бюджетов 000 1 11 02000 00 0000 120 26 623 626,9 Доходы от размещения средств Пенсионного фонда Российской Федерации, сформированных за счет сумм страховых взносов на накопительную часть трудовой пенсии 392 1 11 02050 06 0000 120 26 623 626,9 Доходы от инвестирования средств пенсионных накоплений, перечисленные управляющими компаниями в Пенсионный фонд Российской Федерации в соответствии с законодательством Российской Федерации 392 1 11 02051 06 0000 120 4 122 590,9 Доходы от временного размещения Пенсионным фондом Российской Федерации средств, сформированных за счет сумм страховых взносов на накопительную часть трудовой пенсии, а также доходы от реализации (погашения) активов, приобретенных за счет средств пенсионных накоплений 392 1 11 02052 06 0000 120 22 251 103,2 Доходы от временного размещения Пенсионным фондом Российской Федерации средств, сформированных за счет сумм дополнительных страховых взносов на накопительную часть трудовой пенсии и взносов работодателя в пользу застрахованных лиц, уплачивающих дополнительные страховые взносы на накопительную часть трудовой пенсии 392 1 11 02053 06 0000 120 249 932,8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000 1 11 05000 00 0000 120 7 258,8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 000 1 11 05030 00 0000 120 7 258,8 Доходы от сдачи в аренду имущества, находящегося в оперативном управлении Пенсионного фонда Российской Федерации 392 1 11 05036 06 0000 120 7 258,8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000 1 11 09000 00 0000 120 272,9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000 1 11 09040 00 0000 120 272,9 Прочие поступления от использования имущества, находящегося в оперативном управлении Пенсионного фонда Российской Федерации 392 1 11 09046 06 0000 120 272,9 Доходы от оказания платных услуг (работ) и компенсации затрат государства 000 1 13 00000 00 0000 000 2 882 081,4 Доходы от компенсации затрат государства 000 1 13 02000 00 0000 130 2 882 081,4 Доходы, поступающие в порядке возмещения расходов, понесенных в связи с эксплуатацией имущества 000 1 13 02060 00 0000 130 6 178,7 Доходы, поступающие в порядке возмещения расходов, понесенных в связи с эксплуатацией федерального имущества, закрепленного на праве оперативного управления за Пенсионным фондом Российской Федерации 392 1 13 02066 06 0000 130 6 178,7 Прочие доходы от компенсации затрат государства 000 1 13 02990 00 0000 130 2 875 902,7 Прочие доходы от компенсации затрат бюджета Пенсионного фонда Российской Федерации 392 1 13 02996 06 0000 130 2 875 902,7 Доходы от продажи материальных и нематериальных активов 000 1 14 00000 00 0000 000 9 087,6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000 1 14 02000 00 0000 000 9 087,6 Доходы от реализации имущества, находящегося в оперативном управлении Пенсионного фонда Российской Федерации (в части реализации основных средств по указанному имуществу) 392 1 14 02060 06 0000 410 7 991,5 Доходы от реализации имущества, находящегося в оперативном управлении Пенсионного фонда Российской Федерации (в части реализации материальных запасов по указанному имуществу) 392 1 14 02060 06 0000 440 1 096,1 Штрафы, санкции, возмещение ущерба 000 1 16 00000 00 0000 000 1 669 534,0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бюджетов государственных внебюджетных фондов) 000 1 16 20000 00 0000 140 1 626 929,9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бюджета Пенсионного фонда Российской Федерации) 151 1 16 20010 06 0000 140 80,0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бюджета Пенсионного фонда Российской Федерации) 392 1 16 20010 06 0000 140 1 607 312,0 Денежные взыскания (штрафы), налагаемые Пенсионным фондом Российской Федерации и его территориальными органами в соответствии со статьями 48 - 51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392 1 16 20050 01 0000 140 19 537,9 Денежные взыскания (штрафы) и иные суммы, взыскиваемые с лиц, виновных в совершении преступлений, и в возмещение ущерба имуществу 000 1 16 21000 00 0000 140 2 280,7 Денежные взыскания (штрафы) и иные суммы, взыскиваемые с лиц, виновных в совершении преступлений, и в возмещение ущерба имуществу, зачисляемые в бюджет Пенсионного фонда Российской Федерации 392 1 16 21060 06 0000 140 2 280,7 Доходы от возмещения ущерба при возникновении страховых случаев 000 1 16 23000 00 0000 140 2 374,4 Доходы от возмещения ущерба при возникновении страховых случаев, когда выгодоприобретателями выступают получатели средств бюджета Пенсионного фонда Российской Федерации 392 1 16 23060 06 0000 140 2 374,4 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бюджета Пенсионного фонда Российской Федерации 392 1 16 23061 06 0000 140 2 249,5 Доходы от возмещения ущерба при возникновении иных страховых случаев, когда выгодоприобретателями выступают получатели средств бюджета Пенсионного фонда Российской Федерации 392 1 16 23062 06 0000 140 124,9 Денежные взыскания, налагаемые в возмещение ущерба, причиненного в результате незаконного или нецелевого использования бюджетных средств 000 1 16 32000 00 0000 140 11,8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бюджета Пенсионного фонда Российской Федерации) 392 1 16 32000 06 0000 140 11,8 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000 1 16 33000 00 0000 140 5 404,1 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Пенсионного фонда Российской Федерации 161 1 16 33060 06 0000 140 1 340,6 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Пенсионного фонда Российской Федерации 392 1 16 33060 06 0000 140 4 063,5 Прочие поступления от денежных взысканий (штрафов) и иных сумм в возмещение ущерба 000 1 16 90000 00 0000 140 32 533,1 Прочие поступления от денежных взысканий (штрафов) и иных сумм в возмещение ущерба, зачисляемые в бюджет Пенсионного фонда Российской Федерации 392 1 16 90060 06 0000 140 32 533,1 Прочие неналоговые доходы 000 1 17 00000 00 0000 000 520 915,8 Невыясненные поступления 000 1 17 01000 00 0000 180 403 058,1 Невыясненные поступления, зачисляемые в бюджет Пенсионного фонда Российской Федерации 392 1 17 01060 06 0000 180 403 058,1 Прочие неналоговые поступления в бюджеты государственных внебюджетных фондов 000 1 17 06000 00 0000 180 117 857,7 Прочие неналоговые поступления в Пенсионный фонд Российской Федерации 392 1 17 06010 06 0000 180 117 857,7 Прочие неналоговые поступления по накопительной составляющей бюджета Пенсионного фонда Российской Федерации 392 1 17 06011 06 0000 180 4 249,4 Прочие неналоговые поступления по распределительной составляющей бюджета Пенсионного фонда Российской Федерации 392 1 17 06012 06 0000 180 113 608,3 Безвозмездные поступления 000 2 00 00000 00 0000 000 2 414 631 731,6 Безвозмездные поступления от нерезидентов 000 2 01 00000 00 0000 000 126 392,5 Безвозмездные поступления от нерезидентов в бюджет Пенсионного фонда Российской Федерации 392 2 01 06000 06 0000 180 126 392,5 Безвозмездные поступления в бюджет Пенсионного фонда Российской Федерации от Эстонской Республики 392 2 01 06030 06 0000 180 39 571,5 Безвозмездные поступления в бюджет Пенсионного фонда Российской Федерации от Латвийской Республики 392 2 01 06040 06 0000 180 16 994,5 Безвозмездные поступления в бюджет Пенсионного фонда Российской Федерации от Республики Беларусь 392 2 01 06050 06 0000 180 63 085,2 Безвозмездные поступления в бюджет Пенсионного фонда Российской Федерации от Республики Болгария 392 2 01 06060 06 0000 180 5 370,7 Безвозмездные поступления в бюджет Пенсионного фонда Российской Федерации от Литовской Республики 392 2 01 06070 06 0000 180 1 370,6 Безвозмездные поступления от других бюджетов бюджетной системы Российской Федерации 000 2 02 00000 00 0000 000 2 413 018 264,6 Межбюджетные трансферты, передаваемые бюджетам государственных внебюджетных фондов 000 2 02 05000 00 0000 151 2 413 018 264,6 Средства федерального бюджета, передаваемые бюджету Пенсионного фонда Российской Федерации 392 2 02 05100 06 0000 151 2 413 018 264,6 Средства федерального бюджета, передаваемые бюджету Пенсионного фонда Российской Федерации на осуществление ежемесячной денежной выплаты инвалидам 392 2 02 05101 06 0000 151 274 325 809,0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392 2 02 05102 06 0000 151 14 448 538,8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катастрофы на Чернобыльской АЭС 392 2 02 05102 06 0102 151 13 474 638,1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ядерных испытаний на Семипалатинском полигоне 392 2 02 05102 06 0602 151 512 122,9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392 2 02 05102 06 0702 151 461 777,8 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Героям Социалистического Труда, Героям Труда Российской Федерации и полным кавалерам ордена Трудовой Славы 392 2 02 05103 06 0000 151 1 922 252,4 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392 2 02 05103 06 0801 151 1 223 037,1 Средства федерального бюджета, передаваемые бюджету Пенсионного фонда Российской Федерации на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392 2 02 05103 06 0901 151 699 215,3 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и полных кавалеров ордена Трудовой Славы 392 2 02 05104 06 0000 151 74 100,0 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 392 2 02 05104 06 0802 151 45 300,0 Средства федерального бюджета, передаваемые бюджету Пенсионного фонда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 392 2 02 05104 06 0902 151 28 800,0 Средства федерального бюджета, передаваемые бюджету Пенсионного фонда Российской Федерации на оплату стоимости проезда пенсионерам к месту отдыха и обратно один раз в два года в соответствии с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392 2 02 05105 06 0000 151 3 215 063,0 Средства федерального бюджета, передаваемые бюджету Пенсионного фонда Российской Федерации на выплату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1941 - 1945 годов 392 2 02 05106 06 0000 151 6 912 126,4 Средства федерального бюджета, передаваемые бюджету Пенсионного фонда Российской Федерации на осуществление выплаты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1941 - 1945 годов 392 2 02 05106 06 1101 151 6 314 154,9 Средства федерального бюджета, передаваемые бюджету Пенсионного фонда Российской Федерации на осуществление выплаты дополнительного ежемесячного материального обеспечения инвалидов вследствие военной травмы 392 2 02 05106 06 1201 151 597 971,5 Средства федерального бюджета, передаваемые бюджету Пенсионного фонда Российской Федерации на обеспечение сбалансированности бюджета Пенсионного фонда Российской Федерации 392 2 02 05107 06 0000 151 336 316 985,9 Средства федерального бюджета, передаваемые бюджету Пенсионного фонда Российской Федерации на осуществление ежемесячной денежной выплаты ветеранам 392 2 02 05108 06 0000 151 67 839 677,7 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доплат к пенсиям, дополнительного материального обеспечения, пособий и компенсаций 392 2 02 05110 06 0000 151 423 099 070,6 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392 2 02 05110 06 1401 151 356 395 395,4 Средства федерального бюджета, передаваемые бюджету Пенсионного фонда Российской Федерации на выплату доплат к пенсиям, дополнительного материального обеспечения, пособий и компенсаций 392 2 02 05110 06 1501 151 3 737 945,7 Средства федерального бюджета, передаваемые бюджету Пенсионного фонда Российской Федерации на выплату доплат к пенсиям 392 2 02 05110 06 1601 151 47 131,8 Средства федерального бюджета, передаваемые бюджету Пенсионного фонда Российской Федерации на осуществление компенсационных выплат лицам, осуществляющим уход за нетрудоспособными гражданами 392 2 02 05110 06 2001 151 36 583 075,2 Средства федерального бюджета, передаваемые бюджету Пенсионного фонда Российской Федерации на выплату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392 2 02 05110 06 2201 151 278 850,0 Средства федерального бюджета, передаваемые бюджету Пенсионного фонда Российской Федерации на осуществление ежемесячных выплат лицам, осуществляющим уход за детьми-инвалидами и инвалидами с детства I группы 392 2 02 05110 06 2301 151 26 056 672,5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392 2 02 05111 06 0000 151 2 839 846,3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392 2 02 05111 06 2203 151 800,7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пенсий, назначенных досрочно, гражданам, признанным безработными 392 2 02 05111 06 5101 151 2 839 045,6 Средства федерального бюджета, передаваемые бюджету Пенсионного фонда Российской Федерации на осуществление выплаты материального обеспечения специалистам, осуществлявшим деятельность в области ядерного оружейного комплекса Российской Федерации 392 2 02 05112 06 0000 151 6 511 628,2 Средства федерального бюджета, передаваемые бюджету Пенсионного фонда Российской Федерации на предоставление материнского (семейного) капитала 392 2 02 05113 06 0000 151 300 956 045,7 Средства федерального бюджета, передаваемые бюджету Пенсионного фонда Российской Федерации на предоставление материнского (семейного) капитала на улучшение жилищных условий, получение образования ребенком (детьми) 392 2 02 05113 06 0100 151 300 812 458,2 Средства федерального бюджета, передаваемые бюджету Пенсионного фонда Российской Федерации на формирование накопительной части трудовой пенсии 392 2 02 05113 06 0200 151 143 587,5 Средства федерального бюджета, передаваемые бюджету Пенсионного фонда Российской Федерации на софинансирование формирования пенсионных накоплений застрахованных лиц за счет средств Фонда национального благосостояния 392 2 02 05114 06 0000 151 12 422 559,5 Средства федерального бюджета, передаваемые бюджету Пенсионного фонда Российской Федерации на валоризацию величины расчетного пенсионного капитала 392 2 02 05116 06 0000 151 624 307 213,1 Средства федерального бюджета, передаваемые бюджету Пенсионного фонда Российской Федерации на возмещение расходов по выплате трудовых пенсий в связи с зачетом в страховой стаж нестраховых периодов 392 2 02 05117 06 0000 151 6 559 788,0 Средства федерального бюджета, передаваемые бюджету Пенсионного фонда Российской Федерации на компенсацию выпадающих доходов бюджета Пенсионного фонда Российской Федерации в связи с установлением пониженных тарифов страховых взносов на обязательное пенсионное страхование 392 2 02 05119 06 0000 151 288 222 747,0 Средства федерального бюджета, передаваемые бюджету Пенсионного фонда Российской Федерации на выплаты федеральной социальной доплаты к пенсии 392 2 02 05120 06 0000 151 40 500 000,0 Средства федерального бюджета, передаваемые бюджету Пенсионного фонда Российской Федерации на финансирование затрат на оплату услуг органов (организаций), с которыми Пенсионным фондом Российской Федерации заключены соглашения о взаимном удостоверении подписей, по приему и передаче в электронной форме в Пенсионный фонд Российской Федерации заявлений застрахованных лиц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и копий платежных документов, подтверждающих уплату дополнительных страховых взносов на накопительную часть трудовой пенсии 392 2 02 05124 06 0000 151 1 080,0 Средства федерального бюджета, передаваемые бюджету Пенсионного фонда Российской Федерации на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392 2 02 05125 06 0000 151 1 000 000,0 Средства федерального бюджета, передаваемые бюджету Пенсионного фонда Российской Федерации на осуществление компенсации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392 2 02 05126 06 0000 151 1 543 733,0 Безвозмездные поступления от негосударственных организаций 000 2 04 00000 00 0000 000 1 469 186,4 Безвозмездные поступления от негосударственных организаций в бюджет Пенсионного фонда Российской Федерации 392 2 04 06000 06 0000 180 1 469 186,4 Средства пенсионных накоплений, поступившие от негосударственных пенсионных фондов в бюджет Пенсионного фонда Российской Федерации для перечисления их в управляющие компании или государственную управляющую компанию 392 2 04 06030 06 0000 180 85 409,7 Средства пенсионных накоплений, полученные бюджетом Пенсионного фонда Российской Федерации от негосударственных пенсионных фондов для зачисления их в резерв Пенсионного фонда Российской Федерации по обязательному пенсионному страхованию в связи с отсутствием правопреемников умерших застрахованных лиц, а также проценты за неправомерное пользование средствами пенсионных накоплений негосударственным пенсионным фондом, являвшимся предыдущим страховщиком по обязательному пенсионному страхованию, и средства, направленные указанным негосударственным пенсионным фондом на формирование имущества, предназначенного для обеспечения уставной деятельности указанного негосударственного пенсионного фонда, сформированные за счет дохода от инвестирования неправомерно полученных средств пенсионных накоплений застрахованных лиц 392 2 04 06040 06 0000 180 10 534,0 Средства пенсионных накоплений, сформированных за счет средств материнского (семейного) капитала, поступившие в бюджет Пенсионного фонда Российской Федерации от негосударственных пенсионных фондов для последующего направления на улучшение жилищных условий, получение образования ребенком (детьми) 392 2 04 06050 06 0000 180 13 666,3 Средства пенсионных накоплений, перечисленных негосударственными пенсионными фондами в бюджет Пенсионного фонда Российской Федерации в связи с проведением в отношении негосударственных пенсионных фондов процедур, влекущих обязанность передачи средств пенсионных накоплений бюджету Пенсионного фонда Российской Федерации 392 2 04 06060 06 0000 180 1 359 576,4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 000 2 18 00000 00 0000 000 20 967,5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000 2 18 00000 00 0000 151 20 967,5 Доходы бюджетов государственных внебюджетных фондов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000 2 18 06000 00 0000 151 20 967,5 Доходы бюджета Пенсионного фонда Российской Федерации от возврата остатков субсидий, субвенций и иных межбюджетных трансфертов, имеющих целевое назначение, прошлых лет 392 2 18 06010 06 0000 151 20 967,5 Возврат остатков субсидий, субвенций и иных межбюджетных трансфертов, имеющих целевое назначение, прошлых лет 000 2 19 00000 00 0000 000 -3 079,4 Возврат остатков субсидий, субвенций и иных межбюджетных трансфертов, имеющих целевое назначение, прошлых лет из бюджетов государственных внебюджетных фондов 000 2 19 06000 00 0000 151 -3 079,4 Возврат остатков субсидий, субвенций и иных межбюджетных трансфертов, имеющих целевое назначение, прошлых лет из бюджетов государственных внебюджетных фондов в бюджеты субъектов Российской Федерации 000 2 19 06020 00 0000 151 -3 079,4 Возврат остатков субсидий, субвенций и иных межбюджетных трансфертов, имеющих целевое назначение, прошлых лет из бюджета Пенсионного фонда Российской Федерации 392 2 19 06021 06 0000 151 -3 079,4 (тыс. рублей) Наименование показателя Код бюджетной классификации Российской Федерации Кассовое исполнение Мин Рз ПР ЦСР ВР Пенсионный фонд Российской Федерации 392 6 190 127 819,8 Общегосударственные вопросы 392 01 00 99 366 716,1 Международные отношения и международное сотрудничество 392 01 08 7 090,0 Реализация направления расходов в рамках международного сотрудничества по непрограммным направлениям деятельности органов управления государственных внебюджетных фондов Российской Федерации (иные бюджетные ассигнования) 392 01 08 735 9999 800 7 090,0 Другие общегосударственные вопросы 392 01 13 99 359 626,1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392 01 13 732 0059 100 69 237 395,8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(Закупка товаров, работ и услуг для государственных (муниципальных) нужд) 392 01 13 732 0059 200 25 825 198,8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(Иные бюджетные ассигнования) 392 01 13 732 0059 800 1 012 144,9 Создание объектов социального и производственного комплексов, в том числе объектов общегражданского назначения, жилья, инфраструктуры, в рамках строительства объектов социального и производственного комплексов, в том числе объектов общегражданского назначения, жилья, инфраструктуры, по непрограммным направлениям деятельности органов управления государственных внебюджетных фондов Российской Федерации (Капитальные вложения в объекты недвижимого имущества государственной (муниципальной) собственности) 392 01 13 736 4009 400 3 284 886,6 Образование 392 07 00 69 949,8 Профессиональная подготовка, переподготовка и повышение квалификации 392 07 05 69 949,8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(Закупка товаров, работ и услуг для государственных (муниципальных) нужд) 392 07 05 732 0059 200 69 949,8 Социальная политика 392 10 00 6 090 691 153,9 Пенсионное обеспечение 392 10 01 5 406 373 711,7 Выплата дополнительного материального обеспечения, доплат к пенсиям, пособий и компенсаций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3019 300 3 572 557,7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3035 300 6 086 279,8 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в рамках социальных выплат по непрограммным направлениям деятельности органов государственных внебюджетных фондов Российской Федерации (Социальное обеспечение и иные выплаты населению) 392 10 01 737 3036 300 590 479,9 Материальное обеспечение специалистов ядерного оружейного комплекса Российской Федерации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3056 300 6 207 807,6 Выплата федеральной социальной доплаты к пенсии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3057 300 36 864 812,6 Выплата страховой части трудовой пенсии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3058 300 4 977 117 722,3 Выплата накопительной части трудовой пенсии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3059 300 136 540,4 Выплата пенсий по государственному пенсионному обеспечению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3060 300 344 506 674,9 Выплата доплат к пенсиям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3061 300 43 364,2 Доплата к пенсии членам летных экипажей воздушных судов гражданской авиации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3062 300 5 920 951,5 Единовременная выплата средств пенсионных накоплений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3063 300 17 764 815,1 Срочная пенсионная выплата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3064 300 23 966,7 Выплата пенсий, назначенных досрочно, гражданам, признанным безработными,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3065 300 2 830 360,3 Доплаты к пенсии работникам организаций угольной промышленности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3066 300 1 788 435,0 Выплаты правопреемникам умерших застрахованных лиц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3950 300 2 792 854,4 Выплата пенсий, назначенных Эстонской Республикой,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3951 300 39 393,9 Выплата пенсий и иных социальных выплат, назначенных Латвийской Республикой,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3952 300 16 946,8 Выплата пенсий и иных социальных выплат, назначенных Республикой Беларусь,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3953 300 63 050,7 Выплата пенсий и иных социальных выплат, назначенных Республикой Болгария,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3954 300 5 327,3 Выплата пенсий, назначенных Литовской Республикой,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01 737 3955 300 1 370,6 Социальное обеспечение населения 392 10 03 410 512 443,7 Социальная поддержка Героев Советского Союза, Героев Российской Федерации и полных кавалеров ордена Славы в рамках социальных выплат по непрограммным направлениям деятельности органов управления государственных внебюджетных фондов Российской Федерации (Межбюджетные трансферты) 392 10 03 737 3009 500 40 702,1 Компенсационные выплаты лицам, осуществляющим уход за нетрудоспособными гражданами,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3039 300 33 886 710,6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3067 300 12 778 858,7 Осуществление ежемесячной денежной выплаты инвалидам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3068 300 262 714 366,9 Осуществление ежемесячной денежной выплаты ветеранам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3069 300 63 099 287,4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3070 300 510 106,2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3071 300 433 894,0 Осуществление ежемесячной денежной выплаты Героям Советского Союза, Героям Российской Федерации и полным кавалерам ордена Славы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3072 300 1 200 394,7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3073 300 685 235,0 Выплата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3074 300 261 838,8 Выплата социального пособия на погребение и оказание услуг по погребению согласно гарантированному перечню этих услуг за умерших, получавших трудовую пенсию,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3075 300 6 814 878,8 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3076 300 822,0 Единовременная выплата отдельным категориям граждан в связи с празднованием 65-летия Победы в Великой Отечественной войне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3077 300 4 343,7 Единовременная выплата некоторым категориям граждан Российской Федерации в связи с 67-летием Победы в Великой Отечественной войне 1941 - 1945 годов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3078 300 5 830,3 Ежемесячные выплаты лицам, осуществляющим уход за детьми-инвалидами и инвалидами с детства I группы,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3103 300 25 348 866,7 Оплата компенсации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3115 300 608,6 Единовременная социальная выплата для приобретения или строительства жилого помещения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3594 300 94 985,5 Социальная поддержка Героев Социалистического Труда, Героев Труда Российской Федерации и полных кавалеров ордена Трудовой Славы в рамках социальных выплат по непрограммным направлениям деятельности органов управления государственных внебюджетных фондов Российской Федерации (Межбюджетные трансферты) 392 10 03 737 5198 500 32 237,8 Оплата стоимости проезда пенсионерам к месту отдыха и обратно один раз в два года в рамках социальных выплат по непрограммным направлениям деятельности органов управления государственных внебюджетных фондов Российской Федерации (Закупка товаров, работ и услуг для государственных (муниципальных) нужд) 392 10 03 737 5199 200 203 742,6 Оплата стоимости проезда пенсионерам к месту отдыха и обратно один раз в два года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03 737 5199 300 2 394 733,3 Охрана семьи и детства 392 10 04 270 734 185,3 Предоставление материнского (семейного) капитала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04 737 3079 300 270 723 496,2 Направление средств материнского (семейного) капитала, ранее направленных на формирование накопительной части трудовой пенсии, на улучшение жилищных условий и получение образования ребенком (детьми) в рамках социальных выплат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04 737 3973 300 10 689,1 Прикладные научные исследования в области социальной политики 392 10 05 102 505,0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(Закупка товаров, работ и услуг для государственных (муниципальных) нужд) 392 10 05 732 0059 200 102 505,0 Другие вопросы в области социальной политики 392 10 06 2 968 308,2 Расходы на обеспечение деятельности (оказание услуг) государственных учреждений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(Закупка товаров, работ и услуг для государственных (муниципальных) нужд) 392 10 06 731 0059 200 594 809,2 Передача средств пенсионных накоплений в негосударственные пенсионные фонды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(Социальное обеспечение и иные выплаты населению) 392 10 06 731 3582 300 1 301 451,9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(Межбюджетные трансферты) 392 10 06 731 5209 500 1 013 846,1 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(Закупка товаров, работ и услуг для государственных (муниципальных) нужд) 392 10 06 731 9999 200 58 201,0 (тыс. рублей) Наименование показателя Код бюджетной классификацииРоссийской Федерации Кассовое исполнение главного администратора источника финансирования источника финансирования Источники внутреннего финансирования дефицита бюджета Пенсионного фонда Российской Федерации 392 31 062 370,1 Изменение остатков средств на счетах по учету средств бюджетов 000 01 05 00 00 00 0000 000 152 259 228,2 Увеличение остатков средств бюджетов 000 01 05 00 00 00 0000 500 -7 792 672 809,9 Увеличение остатков финансовых резервов бюджетов 000 01 05 01 00 00 0000 500 -6 100 914 756,2 Увеличение остатков денежных средств финансовых резервов бюджетов 000 01 05 01 01 00 0000 510 -6 100 914 756,2 Увеличение остатков денежных средств финансового резерва бюджета Пенсионного фонда Российской Федерации 392 01 05 01 01 06 0000 510 -6 100 914 756,2 Увеличение прочих остатков средств бюджетов 000 01 05 02 00 00 0000 500 -1 690 073 050,7 Увеличение прочих остатков денежных средств бюджетов 000 01 05 02 01 00 0000 510 -1 690 073 050,7 Увеличение остатков средств пенсионных накоплений бюджета Пенсионного фонда Российской Федерации 392 01 05 02 01 06 0000 510 -1 690 073 050,7 Увеличение остатков средств пенсионных накоплений бюджета Пенсионного фонда Российской Федерации (увеличение остатков денежных средств пенсионных накоплений бюджета Пенсионного фонда Российской Федерации) 392 01 05 02 01 06 0001 510 -1 690 073 050,7 Увеличение остатков денежных средств пенсионных накоплений 000 01 05 03 00 00 0000 500 -1 568 731,1 Увеличение остатков денежных средств пенсионных накоплений бюджета Пенсионного фонда Российской Федерации 000 01 05 03 00 06 0000 510 -1 568 731,1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000 01 05 03 01 06 0000 510 -1 568 731,1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000 01 05 03 01 06 0001 510 -168 032,5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(увеличение остатков денежных средств выплатного резерва Пенсионного фонда Российской Федерации) 000 01 05 03 01 06 0002 510 -1 400 698,6 Увеличение остатков денежных средств резерва Пенсионного фонда Российской Федерации 000 01 05 04 00 06 0000 500 -116 271,9 Увеличение остатков денежных средств резерва Пенсионного фонда Российской Федерации по обязательному пенсионному страхованию 000 01 05 04 01 06 0000 510 -116 271,9 Уменьшение остатков средств бюджетов 000 01 05 00 00 00 0000 600 7 944 932 038,1 Уменьшение остатков финансовых резервов бюджетов 000 01 05 01 00 00 0000 600 6 193 369 634,7 Уменьшение остатков денежных средств финансовых резервов бюджетов 000 01 05 01 01 00 0000 610 6 193 369 329,7 Уменьшение остатков денежных средств финансового резерва бюджета Пенсионного фонда Российской Федерации 392 01 05 01 01 06 0000 610 6 193 369 329,7 Уменьшение остатков средств финансовых резервов бюджетов, размещенных в ценные бумаги 000 01 05 01 02 00 0000 620 305,0 Уменьшение остатков средств финансового резерва бюджета Пенсионного фонда Российской Федерации, размещенных в ценные бумаги 392 01 05 01 02 06 0000 620 305,0 Уменьшение прочих остатков средств бюджетов 000 01 05 02 00 00 0000 600 1 738 886 268,7 Уменьшение прочих остатков денежных средств бюджетов 000 01 05 02 01 00 0000 610 1 738 886 268,7 Уменьшение остатков средств пенсионных накоплений бюджета Пенсионного фонда Российской Федерации 392 01 05 02 01 06 0000 610 1 738 886 268,7 Уменьшение остатков средств пенсионных накоплений бюджета Пенсионного фонда Российской Федерации (уменьшение остатков денежных средств пенсионных накоплений бюджета Пенсионного фонда Российской Федерации) 392 01 05 02 01 06 0001 610 1 738 886 268,7 Уменьшение прочих остатков средств бюджетов, временно размещенных в ценные бумаги 000 01 05 02 02 00 0000 620 0,0 Уменьшение прочих остатков средств бюджета Пенсионного фонда Российской Федерации, временно размещенных в ценные бумаги 000 01 05 02 02 06 0000 620 0,0 Уменьшение прочих остатков средств бюджета Пенсионного фонда Российской Федерации, временно размещенных в ценные бумаги (уменьшение остатков средств пенсионных накоплений бюджета Пенсионного фонда Российской Федерации, временно размещенных в ценные бумаги) 392 01 05 02 02 06 0001 620 0,0 Уменьшение остатков денежных средств пенсионных накоплений 000 01 05 03 00 00 0000 600 1 697 418,4 Уменьшение остатков денежных средств пенсионных накоплений бюджета Пенсионного фонда Российской Федерации 000 01 05 03 00 06 0000 610 1 697 418,4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000 01 05 03 01 06 0000 610 1 697 418,4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000 01 05 03 01 06 0001 610 173 857,6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(уменьшение остатков денежных средств выплатного резерва Пенсионного фонда Российской Федерации) 000 01 05 03 01 06 0002 610 1 523 560,8 Уменьшение остатков денежных средств резерва Пенсионного фонда Российской Федерации по обязательному пенсионному страхованию 000 01 05 04 01 06 0000 610 10 978 716,3 Иные источники внутреннего финансирования дефицитов бюджетов 000 01 06 00 00 00 0000 000 -121 196 858,1 Курсовая разница 000 01 06 03 00 00 0000 000 -56 973,1 Курсовая разница по средствам бюджета Пенсионного фонда Российской Федерации 392 01 06 03 00 06 0000 171 -56 973,1 Курсовая разница по средствам бюджета Пенсионного фонда Российской Федерации (курсовая разница по средствам финансового резерва бюджета Пенсионного фонда Российской Федерации) 392 01 06 03 00 06 0001 171 -56 973,1 Прочие источники внутреннего финансирования дефицитов бюджетов 000 01 06 06 00 00 0000 000 -121 139 885,0 Увеличение прочих источников финансирования дефицитов бюджетов за счет иных финансовых активов 000 01 06 06 00 00 0000 500 -1 436 320 928,2 Увеличение иных финансовых активов в собственности Пенсионного фонда Российской Федерации 000 01 06 06 00 06 0000 500 -1 436 320 928,2 Увеличение остатков средств пенсионных накоплений бюджета Пенсионного фонда Российской Федерации, временно размещенных в депозиты в валюте Российской Федерации в кредитных организациях 392 01 06 06 01 06 0000 510 -1 410 177 991,0 Увеличение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часть трудовой пенсии и взносов работодателя в пользу застрахованных лиц, уплачивающих дополнительные страховые взносы на накопительную часть трудовой пенсии, временно размещенных в депозиты в валюте Российской Федерации в кредитных организациях 392 01 06 06 02 06 0000 510 -22 022 000,0 Увеличение остатков средств пенсионных накоплений бюджета Пенсионного фонда Российской Федерации, переданных управляющим компаниям 392 01 06 06 03 06 0000 550 -2 584 437,5 Увеличение остатков средств выплатного резерва бюджета Пенсионного фонда Российской Федерации, переданных государственной управляющей компании средствами выплатного резерва 392 01 06 06 05 06 0000 550 -1 386 753,0 Увеличение остатков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переданных государственной управляющей компании средствами выплатного резерва 392 01 06 06 06 06 0000 550 -149 746,7 Уменьшение прочих источников финансирования дефицитов бюджетов за счет иных финансовых активов 000 01 06 06 00 00 0000 600 1 315 181 043,2 Уменьшение иных финансовых активов в собственности Пенсионного фонда Российской Федерации 000 01 06 06 00 06 0000 600 1 315 181 043,2 Уменьшение остатков средств пенсионных накоплений бюджета Пенсионного фонда Российской Федерации, временно размещенных в депозиты в валюте Российской Федерации в кредитных организациях 392 01 06 06 01 06 0000 610 1 283 177 993,0 Уменьшение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часть трудовой пенсии и взносов работодателя в пользу застрахованных лиц, уплачивающих дополнительные страховые взносы на накопительную часть трудовой пенсии, временно размещенных в депозиты в валюте Российской Федерации в кредитных организациях 392 01 06 06 02 06 0000 610 21 022 000,0 Уменьшение остатков средств пенсионных накоплений бюджета Пенсионного фонда Российской Федерации, переданных управляющим компаниям 392 01 06 06 03 06 0000 650 10 849 569,1 Уменьшение остатков средств выплатного резерва бюджета Пенсионного фонда Российской Федерации, переданных государственной управляющей компании средствами выплатного резерва 392 01 06 06 05 06 0000 650 112 722,7 Уменьшение остатков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переданных государственной управляющей компании средствами выплатного резерва 392 01 06 06 06 06 0000 650 18 758,4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