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между Правительством Российской Федерации и Правительством Республики Абхазия об оказании медицинской помощи военнослужащим вооруженных сил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