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
        <w:rPr>
          <w:b/>
        </w:rPr>
        <w:t>Статья 1. Предмет регулирования настоящего Федерального закона</w:t>
      </w:r>
    </w:p>
    <w:p>
      <w:r>
        <w:t>Настоящий Федеральный закон регулирует отношения, связанные с предоставлением гражданам Российской Федерации, а также иностранным гражданам и лицам без гражданства, являющимся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совместно переселяющимся на постоянное место жительства в Российскую Федерацию, земельных участков, находящихся в государственной или муниципальной собственности и расположенных на территориях (частях территорий) следующих субъектов Российской Федерации</w:t>
      </w:r>
    </w:p>
    <w:p>
      <w:r>
        <w:t>Республика Бурятия</w:t>
      </w:r>
    </w:p>
    <w:p>
      <w:r>
        <w:t>Республика Карелия: Беломорский муниципальный округ, муниципальное образование "Калевальский национальный район", Кемский муниципальный район, муниципальное образование "Костомукшский городской округ", Лоухский муниципальный район, Сегежский муниципальный округ; (В редакции Федерального закона от 21.04.2025 № 97-ФЗ) 3) Республика Коми: муниципальный округ "Воркута", муниципальный округ "Инта", муниципальный округ "Усинск", муниципальный район "Усть-Цилемский"; (В редакции Федерального закона от 21.04.2025 № 97-ФЗ) 4) Республика Саха (Якутия)</w:t>
      </w:r>
    </w:p>
    <w:p>
      <w:r>
        <w:t>Забайкальский край</w:t>
      </w:r>
    </w:p>
    <w:p>
      <w:r>
        <w:t>Камчатский край</w:t>
      </w:r>
    </w:p>
    <w:p>
      <w:r>
        <w:t>Красноярский край: городской округ город Норильск, Таймырский Долгано-Ненецкий муниципальный район, муниципальное образование Туруханский район, сельское поселение "Поселок Суринда", сельское поселение "Поселок Тура", сельское поселение "Поселок Нидым", сельское поселение "Поселок Учами", сельское поселение "Поселок Тутончаны", сельское поселение "Поселок Ессей", сельское поселение "Поселок Чиринда", сельское поселение "Поселок Эконда", сельское поселение "Поселок Кислокан", сельское поселение "Поселок Юкта" Эвенкийского муниципального района; (В редакции Федерального закона от 21.04.2025 № 97-ФЗ) 8) Приморский край</w:t>
      </w:r>
    </w:p>
    <w:p>
      <w:r>
        <w:t>Хабаровский край</w:t>
      </w:r>
    </w:p>
    <w:p>
      <w:r>
        <w:t>Амурская область</w:t>
      </w:r>
    </w:p>
    <w:p>
      <w:r>
        <w:t>Архангельская область: городской округ "Город Архангельск", Мезенский муниципальный округ, городской округ "Новая Земля", городской округ "Город Новодвинск", Онежский муниципальный округ, Приморский муниципальный округ, муниципальный округ "Город Северодвинск", Лешуконский муниципальный округ, Пинежский муниципальный округ; (В редакции Федерального закона от 21.04.2025 № 97-ФЗ) 12) Магаданская область</w:t>
      </w:r>
    </w:p>
    <w:p>
      <w:r>
        <w:t>Мурманская область</w:t>
      </w:r>
    </w:p>
    <w:p>
      <w:r>
        <w:t>Сахалинская область</w:t>
      </w:r>
    </w:p>
    <w:p>
      <w:r>
        <w:t>Еврейская автономная область</w:t>
      </w:r>
    </w:p>
    <w:p>
      <w:r>
        <w:t>Ненецкий автономный округ</w:t>
      </w:r>
    </w:p>
    <w:p>
      <w:r>
        <w:t>Чукотский автономный округ</w:t>
      </w:r>
    </w:p>
    <w:p>
      <w:r>
        <w:t>Ямало-Ненецкий автономный округ. (Статья в редакции Федерального закона от 28.06.2021 № 226-ФЗ)</w:t>
      </w:r>
    </w:p>
    <w:p>
      <w:r>
        <w:rPr>
          <w:b/>
        </w:rPr>
        <w:t>Статья 2. Земельные участки, предоставляемые в соответствии с настоящим Федеральным законом</w:t>
      </w:r>
    </w:p>
    <w:p>
      <w:r>
        <w:rPr>
          <w:b/>
        </w:rPr>
        <w:t xml:space="preserve">1. </w:t>
      </w:r>
      <w:r>
        <w:t>В соответствии с настоящим Федеральным законом лицу, указанному в статье 1 настоящего Федерального закона (далее - гражданин), на основании его заявления однократно (за исключением случая, предусмотренного частью 11 настоящей статьи) может быть предоставлен в безвозмездное пользование земельный участок, находящийся в государственной или муниципальной собственности и расположенный на территории одного из указанных в статье 1 настоящего Федерального закона субъектов Российской Федерации (далее - земельный участок), площадь которого не превышает одного гектара. (В редакции федеральных законов от 27.12.2018 № 503-ФЗ, от 28.06.2021 № 226-ФЗ)</w:t>
      </w:r>
    </w:p>
    <w:p>
      <w:r>
        <w:rPr>
          <w:b/>
        </w:rPr>
        <w:t xml:space="preserve">11. </w:t>
      </w:r>
      <w:r>
        <w:t>Гражданину, которому в соответствии с настоящим Федеральным законом земельный участок предоставлен в аренду, в собственность бесплатно или в случаях, предусмотренных пунктом 2 части 9 и пунктом 2 части 10 статьи 10 настоящего Федерального закона, в собственность за плату, в том числе в общую долевую собственность или в аренду с множественностью лиц на стороне арендатора, дополнительно однократно может быть предоставлен в соответствии с настоящим Федеральным законом в безвозмездное пользование земельный участок, площадь которого не превышает одного гектара. (Дополнение частью - Федеральный закон от 28.06.2021 № 226-ФЗ)</w:t>
      </w:r>
    </w:p>
    <w:p>
      <w:r>
        <w:rPr>
          <w:b/>
        </w:rPr>
        <w:t xml:space="preserve">2. </w:t>
      </w:r>
      <w:r>
        <w:t>Площадь земельного участка, предоставляемого в безвозмездное пользование на основании заявления, поданного несколькими гражданами, исчисляется исходя из расчета не более одного гектара на каждого гражданина</w:t>
      </w:r>
    </w:p>
    <w:p>
      <w:r>
        <w:rPr>
          <w:b/>
        </w:rPr>
        <w:t xml:space="preserve">3. </w:t>
      </w:r>
      <w:r>
        <w:t>Законами субъектов Российской Федерации, указанных в пунктах 1, 4 - 6, 8 - 10, 12, 14, 15 и 17 статьи 1 настоящего Федерального закона, могут быть определены территории, в границах которых земельные участки не могут быть предоставлены в безвозмездное пользование в соответствии с настоящим Федеральным законом. (В редакции федеральных законов от 28.12.2016 № 502-ФЗ, от 28.06.2021 № 226-ФЗ)</w:t>
      </w:r>
    </w:p>
    <w:p>
      <w:r>
        <w:rPr>
          <w:b/>
        </w:rPr>
        <w:t xml:space="preserve">31. </w:t>
      </w:r>
      <w:r>
        <w:t>Высшее должностное лицо соответствующего субъекта Российской Федерации (руководитель высшего исполнительного органа государственной власти соответствующего субъекта Российской Федерации) вносит проект указанного в части 3 настоящей статьи закона субъекта Российской Федерации в законодательный (представительный) орган государственной власти соответствующего субъекта Российской Федерации. (Дополнение частью - Федеральный закон от 28.12.2016 № 502-ФЗ)</w:t>
      </w:r>
    </w:p>
    <w:p>
      <w:r>
        <w:rPr>
          <w:b/>
        </w:rPr>
        <w:t xml:space="preserve">32. </w:t>
      </w:r>
      <w:r>
        <w:t>Предусмотренный частью 31 настоящей статьи проект закона субъекта Российской Федерации должен содержать согласованные с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описание местоположения территорий, в границах которых земельные участки не могут быть предоставлены в безвозмездное пользование в соответствии с настоящим Федеральным законом, площадь таких территорий и основания, по которым земельные участки в границах таких территорий не могут быть предоставлены гражданам в безвозмездное пользование. (Дополнение частью - Федеральный закон от 28.12.2016 № 502-ФЗ)</w:t>
      </w:r>
    </w:p>
    <w:p>
      <w:r>
        <w:rPr>
          <w:b/>
        </w:rPr>
        <w:t xml:space="preserve">33. </w:t>
      </w:r>
      <w:r>
        <w:t>Высшие исполнительные органы государственной власти субъектов Российской Федерации, указанных в статье 1 настоящего Федерального закона, в границах охотничьих угодий, которые используются юридическими лицами, индивидуальными предпринимателями на основаниях, предусмотренных Федеральным законом от 24 июля 2009 года № 209-ФЗ "Об охоте и о сохранении охотничьих ресурсов и о внесении изменений в отдельные законодательные акты Российской Федерации", по предложению юридических лиц и индивидуальных предпринимателей, использующих такие охотничьи угодья, определяют территории, в границах которых в целях сохранения охотничьих ресурсов и среды их обитания гражданам не могут быть предоставлены земельные участки в безвозмездное пользование в соответствии с настоящим Федеральным законом, а также устанавливают максимальный размер площади таких территорий. (Дополнение частью - Федеральный закон от 29.07.2017 № 247-ФЗ)</w:t>
      </w:r>
    </w:p>
    <w:p>
      <w:r>
        <w:rPr>
          <w:b/>
        </w:rPr>
        <w:t xml:space="preserve">34. </w:t>
      </w:r>
      <w:r>
        <w:t>Указанные в части 33 настоящей статьи предложения направляются в высшие исполнительные органы государственной власти субъектов Российской Федерации, указанных в статье 1 настоящего Федерального закона, и должны содержать описание местоположения границ и сведения о площади территорий,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 (Дополнение частью - Федеральный закон от 29.07.2017 № 247-ФЗ)</w:t>
      </w:r>
    </w:p>
    <w:p>
      <w:r>
        <w:rPr>
          <w:b/>
        </w:rPr>
        <w:t xml:space="preserve">35. </w:t>
      </w:r>
      <w:r>
        <w:t>В субъектах Российской Федерации (частях территорий субъектов Российской Федерации), указанных в пунктах 2, 3, 7, 11, 13, 16 и 18 статьи 1 настоящего Федерального закона, земельные участки могут быть предоставлены гражданам в безвозмездное пользование в соответствии с настоящим Федеральным законом только на территориях, которые определены законами соответствующих субъектов Российской Федерации (за исключением территорий, земель, зон, земельных участков, указанных в статье 7 настоящего Федерального закона,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 (Дополнение частью - Федеральный закон от 28.06.2021 № 226-ФЗ)</w:t>
      </w:r>
    </w:p>
    <w:p>
      <w:r>
        <w:rPr>
          <w:b/>
        </w:rPr>
        <w:t xml:space="preserve">36. </w:t>
      </w:r>
      <w:r>
        <w:t>Высшее должностное лицо соответствующего субъекта Российской Федерации (руководитель высшего исполнительного органа государственной власти соответствующего субъекта Российской Федерации) вносит проект указанного в части 35 настоящей статьи закона субъекта Российской Федерации в законодательный (представительный) орган государственной власти соответствующего субъекта Российской Федерации. (Дополнение частью - Федеральный закон от 28.06.2021 № 226-ФЗ)</w:t>
      </w:r>
    </w:p>
    <w:p>
      <w:r>
        <w:rPr>
          <w:b/>
        </w:rPr>
        <w:t xml:space="preserve">37. </w:t>
      </w:r>
      <w:r>
        <w:t>Предусмотренный частью 36 настоящей статьи проект закона субъекта Российской Федерации должен содержать согласованные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Арктической зоны Российской Федерации, а также с общественным советом Арктической зоны Российской Федерации описание местоположения территорий, в границах которых земельные участки могут быть предоставлены в безвозмездное пользование в соответствии с настоящим Федеральным законом, и площадь таких территорий. Предметом указанного согласования с общественным советом Арктической зоны Российской Федерации является учет интересов жителей территорий, указанных в пунктах 2, 3, 7, 11, 13, 16 и 18 статьи 1 настоящего Федерального закона, в том числе коренных малочисленных народов Севера, Сибири и Дальнего Востока Российской Федерации. (Дополнение частью - Федеральный закон от 28.06.2021 № 226-ФЗ)</w:t>
      </w:r>
    </w:p>
    <w:p>
      <w:r>
        <w:rPr>
          <w:b/>
        </w:rPr>
        <w:t xml:space="preserve">4. </w:t>
      </w:r>
      <w:r>
        <w:t>Земельный участок предоставляется в безвозмездное пользование гражданину в соответствии с настоящим Федеральным законом сроком на пять лет на основании договора безвозмездного пользования земельным участком</w:t>
      </w:r>
    </w:p>
    <w:p>
      <w:r>
        <w:rPr>
          <w:b/>
        </w:rPr>
        <w:t xml:space="preserve">5. </w:t>
      </w:r>
      <w:r>
        <w:t>По истечении четырех лет и шести месяцев со дня заключения договора безвозмездного пользования земельным участком гражданину по его выбору (за исключением случая, предусмотренного частью 6 настоящей статьи) земельный участок предоставляется при отсутствии оснований для отказа, предусмотренных частью 8 статьи 10 настоящего Федерального закона, в аренду, в собственность бесплатно или в случаях, предусмотренных пунктом 2 части 9 и пунктом 2 части 10 статьи 10 настоящего Федерального закона, в собственность за плату. (В редакции Федерального закона от 29.12.2022 № 616-ФЗ)</w:t>
      </w:r>
    </w:p>
    <w:p>
      <w:r>
        <w:rPr>
          <w:b/>
        </w:rPr>
        <w:t xml:space="preserve">6. </w:t>
      </w:r>
      <w:r>
        <w:t>По истечении четырех лет и шести месяцев со дня заключения договора безвозмездного пользования лесным участком из состава земель лесного фонда такой лесной участок предоставляется гражданину при отсутствии оснований для отказа, предусмотренных частью 8 статьи 10 настоящего Федерального закона, в аренду. (В редакции Федерального закона от 29.12.2022 № 616-ФЗ)</w:t>
      </w:r>
    </w:p>
    <w:p>
      <w:r>
        <w:rPr>
          <w:b/>
        </w:rPr>
        <w:t xml:space="preserve">61. </w:t>
      </w:r>
      <w:r>
        <w:t>До истечения четырех лет и шести месяцев со дня заключения договора безвозмездного пользования земельным участком такой земельный участок (за исключением лесных участков из состава земель лесного фонда) предоставляется гражданину при отсутствии оснований для отказа, предусмотренных частью 8 статьи 10 настоящего Федерального закона, в собственность бесплатно или в случаях, предусмотренных пунктом 2 части 9 и пунктом 2 части 10 статьи 10 настоящего Федерального закона, в собственность за плату при условии, что на таком земельном участке расположен объект индивидуального жилищного строительства, который принадлежит этому гражданину на праве собственности и соответствует требованиям к минимальным параметрам объекта индивидуального жилищного строительства, предусмотренным критериями использования земельных участков, предоставленных в безвозмездное пользование гражданам в соответствии с настоящим Федеральным законом, установленными в соответствии с частью 28 статьи 8 настоящего Федерального закона. (Дополнение частью - Федеральный закон от 27.12.2018 № 503-ФЗ) (В редакции Федерального закона от 29.12.2022 № 616-ФЗ)</w:t>
      </w:r>
    </w:p>
    <w:p>
      <w:r>
        <w:rPr>
          <w:b/>
        </w:rPr>
        <w:t xml:space="preserve">62. </w:t>
      </w:r>
      <w:r>
        <w:t>До истечения четырех лет и шести месяцев со дня заключения договора безвозмездного пользования земельным участком такой земельный участок (за исключением лесных участков из состава земель лесного фонда) предоставляется гражданину при отсутствии оснований для отказа, предусмотренных частью 8 статьи 10 настоящего Федерального закона, в собственность бесплатно или в случаях, предусмотренных пунктом 2 части 9 и пунктом 2 части 10 статьи 10 настоящего Федерального закона, в собственность за плату при условии, что этим гражданином заключен с российской кредитной организацией кредитный договор, предусматривающий целевое использование кредитных средств на строительство на таком земельном участке объекта индивидуального жилищного строительства, который соответствует требованиям к минимальным параметрам объекта индивидуального жилищного строительства, предусмотренным критериями использования земельных участков, предоставленных в безвозмездное пользование гражданам в соответствии с настоящим Федеральным законом, установленными в соответствии с частью 28 статьи 8 настоящего Федерального закона, а также передачу такого земельного участка в залог российской кредитной организации после государственной регистрации права собственности гражданина на такой земельный участок. (Дополнение частью - Федеральный закон от 08.12.2020 № 413-ФЗ) (В редакции Федерального закона от 29.12.2022 № 616-ФЗ)</w:t>
      </w:r>
    </w:p>
    <w:p>
      <w:r>
        <w:rPr>
          <w:b/>
        </w:rPr>
        <w:t xml:space="preserve">7. </w:t>
      </w:r>
      <w:r>
        <w:t>Предоставление в безвозмездное пользование, аренду или собственность земельного участка в соответствии с настоящим Федеральным законом осуществляется органом государственной власти или органом местного самоуправления, уполномоченными на предоставление земельных участков в соответствии с земельным законодательством, а лесного участка из состава земель лесного фонда органом государственной власти, уполномоченным на предоставление лесных участков в соответствии с лесным законодательством (далее - уполномоченный орган). (В редакции федеральных законов от 28.12.2016 № 502-ФЗ, от 29.12.2022 № 616-ФЗ)</w:t>
      </w:r>
    </w:p>
    <w:p>
      <w:r>
        <w:rPr>
          <w:b/>
        </w:rPr>
        <w:t>Статья 3. Федеральная информационная система для предоставления гражданам земельных участков</w:t>
      </w:r>
    </w:p>
    <w:p>
      <w:r>
        <w:rPr>
          <w:b/>
        </w:rPr>
        <w:t xml:space="preserve">1. </w:t>
      </w:r>
      <w:r>
        <w:t>В федеральной информационной системе для предоставления гражданам земельных участков (далее - информационная система) содержится следующая информация, доступ к которой обеспечивается посредством официального сайта федерального органа исполнительной власти, уполномоченного Правительством Российской Федерации на осуществление функций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 мониторинга земель, геодезии и картографии, в информационно-телекоммуникационной сети "Интернет" (далее - официальный сайт): (В редакции Федерального закона от 29.07.2017 № 247-ФЗ) 1) о порядке и об условиях предоставления гражданам земельных участков в безвозмездное пользование, аренду, собственность в соответствии с настоящим Федеральным законом;</w:t>
      </w:r>
    </w:p>
    <w:p>
      <w:r>
        <w:rPr>
          <w:b/>
        </w:rPr>
        <w:t xml:space="preserve">2. </w:t>
      </w:r>
      <w:r>
        <w:t>Информационная система должна обеспечивать с использованием официального сайта возможность</w:t>
      </w:r>
    </w:p>
    <w:p>
      <w:r>
        <w:rPr>
          <w:b/>
        </w:rPr>
        <w:t xml:space="preserve">3. </w:t>
      </w:r>
      <w:r>
        <w:t>Доступ к информации, содержащейся в информационной системе и размещенной на официальном сайте, и возможность подготовки и направления документов и сведений в соответствии с частью 2 настоящей статьи обеспечиваются без взимания платы с использованием единой системы идентификации и аутентификации. (В редакции Федерального закона от 29.07.2017 № 247-ФЗ)</w:t>
      </w:r>
    </w:p>
    <w:p>
      <w:r>
        <w:rPr>
          <w:b/>
        </w:rPr>
        <w:t xml:space="preserve">31. </w:t>
      </w:r>
      <w:r>
        <w:t>Сведения о территориях, которые определены в соответствии с частями 3 и 35 статьи 2 настоящего Федерального закона законами субъектов Российской Федерации и в соответствии с частью 33 статьи 2 настоящего Федерального закона высшими исполнительными органами государственной власти субъектов Российской Федерации, в том числе о площади, местоположении границ таких территорий (координатах характерных точек данных границ), в целях их отображения в информационной системе направляются в форме электронного документа органом государственной власти соответствующего субъекта Российской Федерации указанному в части 5 настоящей статьи оператору информационной системы в течение трех дней со дня принятия соответствующего закона субъекта Российской Федерации. (Дополнение частью - Федеральный закон от 29.07.2017 № 247-ФЗ) (В редакции федеральных законов от 28.06.2021 № 226-ФЗ, от 29.12.2022 № 616-ФЗ)</w:t>
      </w:r>
    </w:p>
    <w:p>
      <w:r>
        <w:rPr>
          <w:b/>
        </w:rPr>
        <w:t xml:space="preserve">32. </w:t>
      </w:r>
      <w:r>
        <w:t>Способ направления электронного документа, предусмотренного частью 31 настоящей статьи, а также требования к нему определяются органом регистрации прав. Информация о способе направления электронного документа и требованиях к нему размещаются на официальном сайте. (Дополнение частью - Федеральный закон от 29.07.2017 № 247-ФЗ)</w:t>
      </w:r>
    </w:p>
    <w:p>
      <w:r>
        <w:rPr>
          <w:b/>
        </w:rPr>
        <w:t xml:space="preserve">4. </w:t>
      </w:r>
      <w:r>
        <w:t>Функциональные требования к информационной системе, в том числе к дополнительным возможностям, которые должны обеспечиваться информационной системой, могут устанавливаться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с участием органа регистрации прав</w:t>
      </w:r>
    </w:p>
    <w:p>
      <w:r>
        <w:rPr>
          <w:b/>
        </w:rPr>
        <w:t xml:space="preserve">5. </w:t>
      </w:r>
      <w:r>
        <w:t>Публично-правовая компания, созданная в соответствии с Федеральным законом "О публично-правовой компании "Роскадастр", осуществляет в соответствии с законодательством Российской Федерации создание, эксплуатацию, модернизацию и развитие информационной системы, а также функции ее оператора. (В редакции Федерального закона от 30.12.2021 № 449-ФЗ)</w:t>
      </w:r>
    </w:p>
    <w:p>
      <w:r>
        <w:rPr>
          <w:b/>
        </w:rPr>
        <w:t xml:space="preserve">1. </w:t>
      </w:r>
      <w:r>
        <w:t>о местоположении границ территорий, земель, зон, которые указаны в части 3 статьи 2 и статье 7 настоящего Федерального закона и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w:t>
      </w:r>
    </w:p>
    <w:p>
      <w:r>
        <w:rPr>
          <w:b/>
        </w:rPr>
        <w:t xml:space="preserve">1. </w:t>
      </w:r>
      <w:r>
        <w:t>о местоположении границ земельных участков, которые не могут быть предоставлены гражданам в безвозмездное пользование в соответствии с настоящим Федеральным законом</w:t>
      </w:r>
    </w:p>
    <w:p>
      <w:r>
        <w:rPr>
          <w:b/>
        </w:rPr>
        <w:t xml:space="preserve">1. </w:t>
      </w:r>
      <w:r>
        <w:t>о земельных участках, которые принадлежат гражданам, юридическим лицам и (или) на которых расположены принадлежащие гражданам, юридическим лицам объекты недвижимости и права на которые не зарегистрированы в Едином государственном реестре недвижимости; (В редакции Федерального закона от 29.07.2017 № 247-ФЗ) 5) о местоположении границ зон с особыми условиями использования территории, охотничьих угодий, территорий объектов культурного наследия (памятников истории и культуры) народов Российской Федерации</w:t>
      </w:r>
    </w:p>
    <w:p>
      <w:r>
        <w:rPr>
          <w:b/>
        </w:rPr>
        <w:t xml:space="preserve">1. </w:t>
      </w:r>
      <w:r>
        <w:t>о поступлении заявления гражданина о предоставлении земельного участка в безвозмездное пользование</w:t>
      </w:r>
    </w:p>
    <w:p>
      <w:r>
        <w:rPr>
          <w:b/>
        </w:rPr>
        <w:t xml:space="preserve">1. </w:t>
      </w:r>
      <w:r>
        <w:t>о местоположении границ земельного участка, образуемого в соответствии со схемой размещения земельного участка на кадастровой карте, предназначенной для использования неограниченным кругом лиц (далее - публичная кадастровая карта)</w:t>
      </w:r>
    </w:p>
    <w:p>
      <w:r>
        <w:rPr>
          <w:b/>
        </w:rPr>
        <w:t xml:space="preserve">1. </w:t>
      </w:r>
      <w:r>
        <w:t>о местоположении границ земельного участка, сведения о котором внесены в Единый государственный реестр недвижимости и о предоставлении которого гражданином подано заявление о предоставлении в безвозмездное пользование; (В редакции Федерального закона от 29.07.2017 № 247-ФЗ) 9) о выбранных гражданином виде или видах разрешенного использования земельного участка, предоставленного гражданину в безвозмездное пользование</w:t>
      </w:r>
    </w:p>
    <w:p>
      <w:r>
        <w:rPr>
          <w:b/>
        </w:rPr>
        <w:t xml:space="preserve">1. </w:t>
      </w:r>
      <w:r>
        <w:t>о местоположении границ ранее учтенных земельных участков, а также земельных участков, на которых расположены ранее учтенные объекты недвижимости, сведения о которых внесены в Единый государственный реестр недвижимости, но описание местоположения границ таких земельных участков не соответствует требованиям, установленным в соответствии с Федеральным законом от 13 июля 2015 года № 218-ФЗ "О государственной регистрации недвижимости" (далее - Федеральный закон "О государственной регистрации недвижимости"). (Дополнение пунктом - Федеральный закон от 29.07.2017 № 247-ФЗ)</w:t>
      </w:r>
    </w:p>
    <w:p>
      <w:r>
        <w:rPr>
          <w:b/>
        </w:rPr>
        <w:t xml:space="preserve">2. </w:t>
      </w:r>
      <w:r>
        <w:t>подготовки схемы размещения земельного участка на публичной кадастровой карте в форме электронного документа. При этом такая схема не может предусматривать размещение земельного участка в границах территорий, земель, зон, указанных в пункте 2 части 1 настоящей статьи, или предусматривать образование земельных участков из земельных участков, указанных в пунктах 3, 4 и 10 части 1 настоящей статьи; (В редакции Федерального закона от 29.07.2017 № 247-ФЗ) 2) подготовки и направления гражданином в уполномоченный орган в форме электронного документа заявления о предоставлении земельного участка в безвозмездное пользование, аренду или собственность, иных документов и сведений, представление которых гражданином в уполномоченный орган предусмотрено настоящим Федеральным законом</w:t>
      </w:r>
    </w:p>
    <w:p>
      <w:r>
        <w:rPr>
          <w:b/>
        </w:rPr>
        <w:t xml:space="preserve">2. </w:t>
      </w:r>
      <w:r>
        <w:t>подготовки и направления в уполномоченный орган указанных в пунктах 1 и 2 настоящей части документов и сведений по заявлению гражданина, заинтересованного в предоставлении земельного участка в безвозмездное пользование, аренду или собственность, федеральным органом исполнительной власти, уполномоченным Правительством Российской Федерации на осуществление функций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 мониторинга земель, геодезии и картографии (далее - орган регистрации прав); (В редакции Федерального закона от 29.07.2017 № 247-ФЗ) 4) информирования уполномоченным органом гражданина о решениях, принятых в связи с заявлением гражданина о предоставлении земельного участка в безвозмездное пользование, аренду или собственность</w:t>
      </w:r>
    </w:p>
    <w:p>
      <w:r>
        <w:rPr>
          <w:b/>
        </w:rPr>
        <w:t xml:space="preserve">2. </w:t>
      </w:r>
      <w:r>
        <w:t>направления уполномоченным органом гражданину проекта договора безвозмездного пользования земельным участком, аренды или купли-продажи земельного участка, решения о предоставлении земельного участка в собственность бесплатно, иных документов и сведений, направление которых уполномоченным органом гражданину предусмотрено настоящим Федеральным законом</w:t>
      </w:r>
    </w:p>
    <w:p>
      <w:r>
        <w:rPr>
          <w:b/>
        </w:rPr>
        <w:t xml:space="preserve">2. </w:t>
      </w:r>
      <w:r>
        <w:t>информирования уполномоченным органом гражданина о наличии у него права обратиться с заявлением о предоставлении земельного участка, предоставленного ему в безвозмездное пользование в соответствии с настоящим Федеральным законом, в собственность или в аренду до окончания срока действия договора безвозмездного пользования земельным участком, а также о дате окончания срока действия данного договора. (Дополнение пунктом - Федеральный закон от 29.12.2022 № 616-ФЗ)</w:t>
      </w:r>
    </w:p>
    <w:p>
      <w:r>
        <w:rPr>
          <w:b/>
        </w:rPr>
        <w:t>Статья 4. Заявление о предоставлении земельного участка в безвозмездное пользование</w:t>
      </w:r>
    </w:p>
    <w:p>
      <w:r>
        <w:rPr>
          <w:b/>
        </w:rPr>
        <w:t xml:space="preserve">1. </w:t>
      </w:r>
      <w:r>
        <w:t>Земельный участок предоставляется в безвозмездное пользование на основании заявления гражданина о предоставлении земельного участка в безвозмездное пользование, в котором указываются</w:t>
      </w:r>
    </w:p>
    <w:p>
      <w:r>
        <w:rPr>
          <w:b/>
        </w:rPr>
        <w:t xml:space="preserve">2. </w:t>
      </w:r>
      <w:r>
        <w:t>К заявлению о предоставлении земельного участка в безвозмездное пользование прилагаются</w:t>
      </w:r>
    </w:p>
    <w:p>
      <w:r>
        <w:rPr>
          <w:b/>
        </w:rPr>
        <w:t xml:space="preserve">21. </w:t>
      </w:r>
      <w:r>
        <w:t>Требования к схеме размещения земельного участка на публичной кадастровой карте в форме электронного документа и схеме размещения земельного участка на кадастровом плане территории в форме документа на бумажном носителе устанавливаются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по согласованию с органом регистрации прав. (Дополнение частью - Федеральный закон от 29.07.2017 № 247-ФЗ)</w:t>
      </w:r>
    </w:p>
    <w:p>
      <w:r>
        <w:rPr>
          <w:b/>
        </w:rPr>
        <w:t xml:space="preserve">3. </w:t>
      </w:r>
      <w:r>
        <w:t>С заявлением о предоставлении земельного участка в безвозмездное пользование могут обратиться не более десяти граждан. В этом случае в заявлении о предоставлении земельного участка в безвозмездное пользование указываются фамилия, имя и (при наличии) отчество, место жительства каждого заявителя, страховые номера индивидуальных лицевых счетов всех заявителей в системе обязательного пенсионного страхования и к указанному заявлению прилагаются копии документов, удостоверяющих личность каждого заявителя</w:t>
      </w:r>
    </w:p>
    <w:p>
      <w:r>
        <w:rPr>
          <w:b/>
        </w:rPr>
        <w:t xml:space="preserve">31. </w:t>
      </w:r>
      <w:r>
        <w:t>Член семьи, совместно переселяющийся с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на постоянное место жительства в Российскую Федерацию, вправе обратиться с заявлением о предоставлении земельного участка в безвозмездное пользование только совместно с указанными иностранным гражданином или лицом без гражданства. (Дополнение частью - Федеральный закон от 27.12.2018 № 503-ФЗ)</w:t>
      </w:r>
    </w:p>
    <w:p>
      <w:r>
        <w:rPr>
          <w:b/>
        </w:rPr>
        <w:t xml:space="preserve">4. </w:t>
      </w:r>
      <w:r>
        <w:t>Истребование у гражданина документов, не предусмотренных настоящей статьей, не допускается</w:t>
      </w:r>
    </w:p>
    <w:p>
      <w:r>
        <w:rPr>
          <w:b/>
        </w:rPr>
        <w:t xml:space="preserve">5. </w:t>
      </w:r>
      <w:r>
        <w:t>Заявление о предоставлении земельного участка в безвозмездное пользование подается или направляется в уполномоченный орган гражданином по его выбору лично или посредством почтовой связи на бумажном носителе либо в форме электронного документа с использованием информационной системы или единого портала. Указанное заявление также может быть подано гражданином через многофункциональный центр предоставления государственных и муниципальных услуг или орган регистрации прав. (В редакции федеральных законов от 29.07.2017 № 247-ФЗ, от 29.12.2022 № 616-ФЗ)</w:t>
      </w:r>
    </w:p>
    <w:p>
      <w:r>
        <w:rPr>
          <w:b/>
        </w:rPr>
        <w:t xml:space="preserve">6. </w:t>
      </w:r>
      <w:r>
        <w:t>В случае, если гражданин подает заявление о предоставлении земельного участка в безвозмездное пользование через многофункциональный центр предоставления государственных и муниципальных услуг или орган регистрации прав, подготовку схемы размещения земельного участка на публичной кадастровой карте в форме электронного документа с использованием информационной системы обеспечивает соответственно многофункциональный центр предоставления государственных и муниципальных услуг и орган регистрации прав. (В редакции Федерального закона от 29.07.2017 № 247-ФЗ)</w:t>
      </w:r>
    </w:p>
    <w:p>
      <w:r>
        <w:rPr>
          <w:b/>
        </w:rPr>
        <w:t xml:space="preserve">7. </w:t>
      </w:r>
      <w:r>
        <w:t>Заявление о предоставлении земельного участка в безвозмездное пользование, заявление о предоставлении земельного участка в собственность или в аренду, уведомление о выбранных гражданином виде или видах разрешенного использования земельного участка, предоставленного гражданину в безвозмездное пользование, уведомление о согласии с одним из вариантов схемы размещения земельного участка, заявление об отказе от договора безвозмездного пользования земельным участком и о предоставлении другого земельного участка, сведения о котором включены в перечень земельных участков, которые могут быть предоставлены уполномоченным органом в безвозмездное пользование в соответствии с настоящим Федеральным законом, заявление об отказе от договора безвозмездного пользования земельным участком, заявление об изменении местоположения границ земельного участка, подписанные заявителем в соответствии с настоящим Федеральным законом простой электронной подписью, ключ которой получен им при личной явке в соответствии с правилами использования простой электронной подписи при оказании государственных и муниципальных услуг, установленными Правительством Российской Федерации,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признаются электронными документами, равнозначными документам на бумажных носителях, подписанным собственноручной подписью. (Дополнение частью - Федеральный закон от 29.12.2022 № 616-ФЗ)</w:t>
      </w:r>
    </w:p>
    <w:p>
      <w:r>
        <w:rPr>
          <w:b/>
        </w:rPr>
        <w:t xml:space="preserve">1. </w:t>
      </w:r>
      <w:r>
        <w:t>фамилия, имя и (при наличии) отчество, место жительства гражданина, подавшего заявление о предоставлении земельного участка в безвозмездное пользование (далее также - заявитель)</w:t>
      </w:r>
    </w:p>
    <w:p>
      <w:r>
        <w:rPr>
          <w:b/>
        </w:rPr>
        <w:t xml:space="preserve">1. </w:t>
      </w:r>
      <w:r>
        <w:t>страховой номер индивидуального лицевого счета гражданина в системе обязательного пенсионного страхования</w:t>
      </w:r>
    </w:p>
    <w:p>
      <w:r>
        <w:rPr>
          <w:b/>
        </w:rPr>
        <w:t xml:space="preserve">1. </w:t>
      </w:r>
      <w:r>
        <w:t>номер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(Дополнение пунктом - Федеральный закон от 27.12.2018 № 503-ФЗ) 3) кадастровый номер земельного участка, заявление о предоставлении которого в безвозмездное пользование подано (далее - испрашиваемый земельный участок), за исключением случаев, если земельный участок предстоит образовать</w:t>
      </w:r>
    </w:p>
    <w:p>
      <w:r>
        <w:rPr>
          <w:b/>
        </w:rPr>
        <w:t xml:space="preserve">1. </w:t>
      </w:r>
      <w:r>
        <w:t>площадь испрашиваемого земельного участка</w:t>
      </w:r>
    </w:p>
    <w:p>
      <w:r>
        <w:rPr>
          <w:b/>
        </w:rPr>
        <w:t xml:space="preserve">1. </w:t>
      </w:r>
      <w:r>
        <w:t>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(В редакции Федерального закона от 29.07.2017 № 247-ФЗ) 6) почтовый адрес и (или) адрес электронной почты для связи с заявителем</w:t>
      </w:r>
    </w:p>
    <w:p>
      <w:r>
        <w:rPr>
          <w:b/>
        </w:rPr>
        <w:t xml:space="preserve">1. </w:t>
      </w:r>
      <w:r>
        <w:t>способ направления заявителю проекта договора о безвозмездном пользовании земельным участком, иных документов, направление которых предусмотрено настоящим Федеральным законом (лично, по почтовому адресу, адресу электронной почты, с использованием информационной системы или федеральной государственной информационной системы "Единый портал государственных и муниципальных услуг (функций)" (далее - единый портал); (В редакции Федерального закона от 29.12.2022 № 616-ФЗ) 8) абонентский номер для связи с гражданином и (или) направления ему короткого текстового сообщения либо сведения об отсутствии у гражданина абонентского номера. (Дополнение пунктом - Федеральный закон от 29.12.2022 № 616-ФЗ)</w:t>
      </w:r>
    </w:p>
    <w:p>
      <w:r>
        <w:rPr>
          <w:b/>
        </w:rPr>
        <w:t xml:space="preserve">2. </w:t>
      </w:r>
      <w:r>
        <w:t>копия документа, удостоверяющего личность заявителя</w:t>
      </w:r>
    </w:p>
    <w:p>
      <w:r>
        <w:rPr>
          <w:b/>
        </w:rPr>
        <w:t xml:space="preserve">2. </w:t>
      </w:r>
      <w:r>
        <w:t>схема размещения земельного участка в случае, если испрашиваемый земельный участок предстоит образовать. Схема размещения земельного участка представляет собой изображение границ образуемого земельного участка на публичной кадастровой карте или кадастровом плане территории. В схеме размещения земельного участка указывается площадь образуемого земельного участка. Подготовка схемы размещения земельного участка осуществляется на публичной кадастровой карте в форме электронного документа с использованием информационной системы либо на кадастровом плане территории в форме документа на бумажном носителе</w:t>
      </w:r>
    </w:p>
    <w:p>
      <w:r>
        <w:rPr>
          <w:b/>
        </w:rPr>
        <w:t xml:space="preserve">2. </w:t>
      </w:r>
      <w:r>
        <w:t>документ, подтверждающий полномочия представителя заявителя в случае, если с заявлением о предоставлении земельного участка в безвозмездное пользование обращается представитель заявителя</w:t>
      </w:r>
    </w:p>
    <w:p>
      <w:r>
        <w:rPr>
          <w:b/>
        </w:rPr>
        <w:t xml:space="preserve">2. </w:t>
      </w:r>
      <w:r>
        <w:t>копия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(Дополнение пунктом - Федеральный закон от 27.12.2018 № 503-ФЗ)</w:t>
      </w:r>
    </w:p>
    <w:p>
      <w:r>
        <w:rPr>
          <w:b/>
        </w:rPr>
        <w:t>Статья 5. Порядок предоставления земельного участка гражданину в безвозмездное пользование</w:t>
      </w:r>
    </w:p>
    <w:p>
      <w:r>
        <w:rPr>
          <w:b/>
        </w:rPr>
        <w:t xml:space="preserve">1. </w:t>
      </w:r>
      <w:r>
        <w:t>Рассмотрение заявлений граждан о предоставлении земельных участков в безвозмездное пользование осуществляется уполномоченным органом в порядке их поступления. В случае поступления в уполномоченный орган в один день нескольких заявлений граждан о предоставлении земельных участков в безвозмездное пользование, направленных посредством почтовой связи, их рассмотрение осуществляется в порядке очередности исходя из даты приема почтового отправления оператором почтовой связи</w:t>
      </w:r>
    </w:p>
    <w:p>
      <w:r>
        <w:rPr>
          <w:b/>
        </w:rPr>
        <w:t xml:space="preserve">2. </w:t>
      </w:r>
      <w:r>
        <w:t>В течение семи рабочих дней со дня поступления в уполномоченный орган заявления о предоставлении земельного участка в безвозмездное пользование уполномоченный орган возвращает данное заявление заявителю с указанием причин возврата в случае, если</w:t>
      </w:r>
    </w:p>
    <w:p>
      <w:r>
        <w:rPr>
          <w:b/>
        </w:rPr>
        <w:t xml:space="preserve">3. </w:t>
      </w:r>
      <w:r>
        <w:t>В случае, если в компетенцию уполномоченного органа не входит предоставление испрашиваемого земельного участка, уполномоченный орган в течение трех рабочих дней со дня поступления заявления гражданина о предоставлении земельного участка в безвозмездное пользование направляет его в соответствующий уполномоченный орган и уведомляет об этом гражданина, подавшего данное заявление указанным в пункте 7 части 1 статьи 4 настоящего Федерального закона способом. (В редакции Федерального закона от 29.12.2022 № 616-ФЗ)</w:t>
      </w:r>
    </w:p>
    <w:p>
      <w:r>
        <w:rPr>
          <w:b/>
        </w:rPr>
        <w:t xml:space="preserve">4. </w:t>
      </w:r>
      <w:r>
        <w:t>В течение семи рабочих дней со дня поступления в уполномоченный орган заявления о предоставлении земельного участка в безвозмездное пользование уполномоченный орган при отсутствии оснований для возврата, предусмотренных частью 2 настоящей статьи</w:t>
      </w:r>
    </w:p>
    <w:p>
      <w:r>
        <w:rPr>
          <w:b/>
        </w:rPr>
        <w:t xml:space="preserve">5. </w:t>
      </w:r>
      <w:r>
        <w:t>Уполномоченный орган в срок не более чем двадцать рабочих дней со дня поступления заявления о предоставлении земельного участка в безвозмездное пользование рассматривает поступившее заявление, проверяет наличие или отсутствие оснований для отказа в предоставлении земельного участка в безвозмездное пользование и по результатам этих рассмотрения и проверки</w:t>
      </w:r>
    </w:p>
    <w:p>
      <w:r>
        <w:rPr>
          <w:b/>
        </w:rPr>
        <w:t xml:space="preserve">6. </w:t>
      </w:r>
      <w:r>
        <w:t>В целях проверки наличия или отсутствия оснований для отказа в предоставлении земельного участка в безвозмездное пользование уполномоченный орган направляет межведомственные запросы с использованием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соответствующие документ и сведения. (В редакции Федерального закона от 28.12.2016 № 502-ФЗ)</w:t>
      </w:r>
    </w:p>
    <w:p>
      <w:r>
        <w:rPr>
          <w:b/>
        </w:rPr>
        <w:t xml:space="preserve">7. </w:t>
      </w:r>
      <w:r>
        <w:t>Условия договора безвозмездного пользования земельным участком определяются гражданским законодательством, Земельным кодексом Российской Федерации, Лесным кодексом Российской Федерации и иными федеральными законами с учетом особенностей, установленных настоящим Федеральным законом</w:t>
      </w:r>
    </w:p>
    <w:p>
      <w:r>
        <w:rPr>
          <w:b/>
        </w:rPr>
        <w:t xml:space="preserve">8. </w:t>
      </w:r>
      <w:r>
        <w:t>В договоре безвозмездного пользования земельным участком не могут устанавливаться требования к выполнению каких-либо работ или оказанию услуг, влекущих за собой дополнительные расходы гражданина, не связанные с предметом этого договора, а также какие-либо ограничения в использовании земельного участка, не предусмотренные настоящим Федеральным законом</w:t>
      </w:r>
    </w:p>
    <w:p>
      <w:r>
        <w:rPr>
          <w:b/>
        </w:rPr>
        <w:t xml:space="preserve">9. </w:t>
      </w:r>
      <w:r>
        <w:t>Проект договора безвозмездного пользования земельным участком по выбору гражданина выдается ему либо направляется ему по почтовому адресу или адресу электронной почты, содержащимся в его заявлении о предоставлении земельного участка в безвозмездное пользование, либо направляется в форме электронного документа с использованием информационной системы или единого портала. (В редакции Федерального закона от 29.12.2022 № 616-ФЗ)</w:t>
      </w:r>
    </w:p>
    <w:p>
      <w:r>
        <w:rPr>
          <w:b/>
        </w:rPr>
        <w:t xml:space="preserve">10. </w:t>
      </w:r>
      <w:r>
        <w:t>Проект договора безвозмездного пользования земельным участком, выданный или направленный гражданину, должен быть им подписан и направлен в уполномоченный орган в срок, не превышающий шестидесяти дней со дня выдачи или направления гражданину этого проекта договора. (В редакции Федерального закона от 29.12.2022 № 616-ФЗ)</w:t>
      </w:r>
    </w:p>
    <w:p>
      <w:r>
        <w:rPr>
          <w:b/>
        </w:rPr>
        <w:t xml:space="preserve">11. </w:t>
      </w:r>
      <w:r>
        <w:t>Подписанный проект договора безвозмездного пользования земельным участком подается либо направляется в уполномоченный орган гражданином по его выбору лично или посредством почтовой связи на бумажном носителе либо в форме электронного документа с использованием информационной системы или единого портала. (В редакции Федерального закона от 29.12.2022 № 616-ФЗ)</w:t>
      </w:r>
    </w:p>
    <w:p>
      <w:r>
        <w:rPr>
          <w:b/>
        </w:rPr>
        <w:t xml:space="preserve">111. </w:t>
      </w:r>
      <w:r>
        <w:t>В случае, если по истечении девяноста дней со дня выдачи или направления гражданину проекта договора безвозмездного пользования земельным участком в уполномоченный орган не поступил подписанный гражданином данный проект договора, договор безвозмездного пользования земельным участком признается незаключенным. При этом уполномоченный орган в течение пяти рабочих дней исключает из информационной системы информацию о наличии заявления о предоставлении земельного участка в безвозмездное пользование. (Дополнение частью - Федеральный закон от 29.12.2022 № 616-ФЗ)</w:t>
      </w:r>
    </w:p>
    <w:p>
      <w:r>
        <w:rPr>
          <w:b/>
        </w:rPr>
        <w:t xml:space="preserve">112. </w:t>
      </w:r>
      <w:r>
        <w:t>Земельный участок, договор безвозмездного пользования которым в соответствии с частью 111 настоящей статьи признан незаключенным, по решению уполномоченного органа подлежит включению в перечень земельных участков, указанный в части 41 статьи 6 настоящего Федерального закона, либо в отношении такого земельного участка уполномоченный орган в срок не более десяти рабочих дней со дня признания договора безвозмездного пользования незаключенным направляет в орган регистрации прав заявление и документы, необходимые для осуществления государственного кадастрового учета, для снятия земельного участка с государственного кадастрового учета. (Дополнение частью - Федеральный закон от 29.12.2022 № 616-ФЗ)</w:t>
      </w:r>
    </w:p>
    <w:p>
      <w:r>
        <w:rPr>
          <w:b/>
        </w:rPr>
        <w:t xml:space="preserve">12. </w:t>
      </w:r>
      <w:r>
        <w:t>В течение пяти рабочих дней со дня поступления подписанного гражданином проекта договора безвозмездного пользования земельным участком уполномоченный орган обеспечивает его подписание и обращается с заявлением о государственной регистрации договора безвозмездного пользования земельным участком. (В редакции Федерального закона от 29.07.2017 № 247-ФЗ)</w:t>
      </w:r>
    </w:p>
    <w:p>
      <w:r>
        <w:rPr>
          <w:b/>
        </w:rPr>
        <w:t xml:space="preserve">13. </w:t>
      </w:r>
      <w:r>
        <w:t>В случае, если с заявлением о предоставлении земельного участка в безвозмездное пользование обратились совместно несколько граждан, договор безвозмездного пользования земельным участком подписывается всеми гражданами, указанными в заявлении о предоставлении земельного участка в безвозмездное пользование, или их представителями</w:t>
      </w:r>
    </w:p>
    <w:p>
      <w:r>
        <w:rPr>
          <w:b/>
        </w:rPr>
        <w:t xml:space="preserve">14. </w:t>
      </w:r>
      <w:r>
        <w:t>В случаях, не предусмотренных настоящим Федеральным законом, предоставление земельных участков, находящихся в государственной или муниципальной собственности и расположенных на территориях субъектов Российской Федерации, указанных в статье 1 настоящего Федерального закона, осуществляется в соответствии с Земельным кодексом Российской Федерации, Лесным кодексом Российской Федерации, иными федеральными законами</w:t>
      </w:r>
    </w:p>
    <w:p>
      <w:r>
        <w:rPr>
          <w:b/>
        </w:rPr>
        <w:t xml:space="preserve">15. </w:t>
      </w:r>
      <w:r>
        <w:t>Полномочия органа регистрации прав, установленные настоящим Федеральным законом, за исключением полномочий, указанных в части 32 статьи 3, части 21 статьи 4, статье 6, части 10 статьи 8, части 14 статьи 10 настоящего Федерального закона и пунктах 2 - 4 части 3 статьи 3 Федерального закона "О государственной регистрации недвижимости", на основании акта Правительства Российской Федерации могут быть переданы публично-правовой компании, созданной в соответствии с Федеральным законом "О публично-правовой компании "Роскадастр". (Дополнение частью - Федеральный закон от 28.12.2016 № 502-ФЗ) (В редакции федеральных законов от 29.07.2017 № 247-ФЗ, от 30.12.2021 № 449-ФЗ)</w:t>
      </w:r>
    </w:p>
    <w:p>
      <w:r>
        <w:rPr>
          <w:b/>
        </w:rPr>
        <w:t xml:space="preserve">16. </w:t>
      </w:r>
      <w:r>
        <w:t>В срок не более пяти рабочих дней со дня принятия указанных в пунктах 3 и 4 части 5 настоящей статьи решений (за исключением решения об отказе в предоставлении земельного участка в безвозмездное пользование, принятого в случаях, предусмотренных пунктом 25 или 28 статьи 7 настоящего Федерального закона) уполномоченный орган подготавливает и направляет заявителю перечень земельных участков, указанный в части 41 статьи 6 настоящего Федерального закона. (Дополнение частью - Федеральный закон от 08.08.2024 № 293-ФЗ)</w:t>
      </w:r>
    </w:p>
    <w:p>
      <w:r>
        <w:rPr>
          <w:b/>
        </w:rPr>
        <w:t xml:space="preserve">17. </w:t>
      </w:r>
      <w:r>
        <w:t>При наличии в письменной форме согласия заявителя на предоставление земельного участка, сведения о котором включены в указанный в части 41 статьи 6 настоящего Федерального закона перечень земельных участков, уполномоченный орган предоставляет испрашиваемый земельный участок в порядке, предусмотренном частями 4 - 12 настоящей статьи. (Дополнение частью - Федеральный закон от 08.08.2024 № 293-ФЗ)</w:t>
      </w:r>
    </w:p>
    <w:p>
      <w:r>
        <w:rPr>
          <w:b/>
        </w:rPr>
        <w:t xml:space="preserve">18. </w:t>
      </w:r>
      <w:r>
        <w:t>Если в течение тридцати дней со дня получения заявителем указанного в части 41 статьи 6 настоящего Федерального закона перечня земельных участков от заявителя не поступило согласие на предоставление одного из предложенных земельных участков, но не ранее принятия решения о предоставлении другому лицу испрашиваемого заявителем земельного участка в безвозмездное пользование (в случае наличия мотивированного решения о приостановлении срока рассмотрения заявления о предоставлении земельного участка в безвозмездное пользование, предусмотренного пунктом 4 части 5 настоящей статьи), уполномоченный орган принимает мотивированное решение об отказе в предоставлении испрашиваемого заявителем земельного участка в безвозмездное пользование. (Дополнение частью - Федеральный закон от 08.08.2024 № 293-ФЗ)</w:t>
      </w:r>
    </w:p>
    <w:p>
      <w:r>
        <w:rPr>
          <w:b/>
        </w:rPr>
        <w:t xml:space="preserve">2. </w:t>
      </w:r>
      <w:r>
        <w:t>данное заявление не соответствует требованиям, установленным частью 1 статьи 4 настоящего Федерального закона</w:t>
      </w:r>
    </w:p>
    <w:p>
      <w:r>
        <w:rPr>
          <w:b/>
        </w:rPr>
        <w:t xml:space="preserve">2. </w:t>
      </w:r>
      <w:r>
        <w:t>к данному заявлению не приложены документы, предусмотренные частью 2 статьи 4 настоящего Федерального закона</w:t>
      </w:r>
    </w:p>
    <w:p>
      <w:r>
        <w:rPr>
          <w:b/>
        </w:rPr>
        <w:t xml:space="preserve">2. </w:t>
      </w:r>
      <w:r>
        <w:t>данное заявление подано лицом, не являющимся гражданином Российской Федерации и не являющимся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или членом его семьи, совместно переселяющимся на постоянное место жительства в Российскую Федерацию; (В редакции Федерального закона от 27.12.2018 № 503-ФЗ) 4) данное заявление подано с нарушением требований, предусмотренных частями 3 и 31 статьи 4 настоящего Федерального закона; (В редакции Федерального закона от 27.12.2018 № 503-ФЗ) 5) площадь испрашиваемого земельного участка превышает предельный размер, установленный частями 1, 11 и 2 статьи 2 настоящего Федерального закона; (В редакции Федерального закона от 28.06.2021 № 226-ФЗ) 6) заявителем ранее подано заявление о предоставлении другого земельного участка в безвозмездное пользование в соответствии с настоящим Федеральным законом и в отношении ранее поданного заявления не принято решение о приостановлении срока его рассмотрения или решение об отказе в предоставлении земельного участка в безвозмездное пользование. (Дополнение пунктом - Федеральный закон от 08.08.2024 № 293-ФЗ)</w:t>
      </w:r>
    </w:p>
    <w:p>
      <w:r>
        <w:rPr>
          <w:b/>
        </w:rPr>
        <w:t xml:space="preserve">4. </w:t>
      </w:r>
      <w:r>
        <w:t>обеспечивает без взимания платы с заявителя подготовку на публичной кадастровой карте в форме электронного документа с использованием информационной системы схемы размещения земельного участка, местоположение границ которого соответствует местоположению границ земельного участка, указанному в схеме размещения земельного участка на кадастровом плане территории, подготовленной в форме документа на бумажном носителе, в случае, если к заявлению о предоставлении земельного участка в безвозмездное пользование приложена схема размещения земельного участка на кадастровом плане территории, подготовленная в форме документа на бумажном носителе</w:t>
      </w:r>
    </w:p>
    <w:p>
      <w:r>
        <w:rPr>
          <w:b/>
        </w:rPr>
        <w:t xml:space="preserve">4. </w:t>
      </w:r>
      <w:r>
        <w:t>размещает в информационной системе информацию о поступлении заявления о предоставлении земельного участка в безвозмездное пользование и обеспечивает отображение в информационной системе сведений о местоположении границ испрашиваемого земельного участка</w:t>
      </w:r>
    </w:p>
    <w:p>
      <w:r>
        <w:rPr>
          <w:b/>
        </w:rPr>
        <w:t xml:space="preserve">5. </w:t>
      </w:r>
      <w:r>
        <w:t>осуществляет подготовку проекта договора безвозмездного пользования земельным участком в трех экземплярах и направляет их для подписания заявителю, если сведения об испрашиваемом земельном участке внесены в Единый государственный реестр недвижимости; (В редакции Федерального закона от 29.07.2017 № 247-ФЗ) 2) осуществляет действия, предусмотренные частью 1 статьи 6 настоящего Федерального закона, если испрашиваемый земельный участок предстоит образовать</w:t>
      </w:r>
    </w:p>
    <w:p>
      <w:r>
        <w:rPr>
          <w:b/>
        </w:rPr>
        <w:t xml:space="preserve">5. </w:t>
      </w:r>
      <w:r>
        <w:t>принимает мотивированное решение об отказе в предоставлении земельного участка при наличии хотя бы одного из оснований, предусмотренных статьей 7 настоящего Федерального закона, и направляет принятое решение заявителю указанным в пункте 7 части 1 статьи 4 настоящего Федерального закона способом. В решении об отказе в предоставлении земельного участка в безвозмездное пользование должны быть указаны обстоятельства, послужившие основанием для принятия такого решения. При этом в таком решении должны быть указаны все основания для отказа; (В редакции Федерального закона от 29.12.2022 № 616-ФЗ) 4) принимает мотивированное решение о приостановлении срока рассмотрения заявления о предоставлении земельного участка в безвозмездное пользование и направляет принятое решение заявителю указанным в пункте 7 части 1 статьи 4 настоящего Федерального закона способом, если на дату поступления в уполномоченный орган заявления о предоставлении земельного участка в безвозмездное пользование на рассмотрении уполномоченного органа находится представленное ранее другим лицом заявление о предоставлении такого земельного участка в безвозмездное пользование, до принятия решения о предоставлении другому лицу земельного участка в безвозмездное пользование или об отказе в предоставлении другому лицу земельного участка в безвозмездное пользование. В решении о приостановлении срока рассмотрения заявления о предоставлении земельного участка в безвозмездное пользование должны быть указаны обстоятельства, послужившие основанием для принятия такого решения. (Дополнение пунктом - Федеральный закон от 08.08.2024 № 293-ФЗ)</w:t>
      </w:r>
    </w:p>
    <w:p>
      <w:r>
        <w:rPr>
          <w:b/>
        </w:rPr>
        <w:t>Статья 6. Особенности предоставления гражданину в безвозмездное пользование земельного участка, который предстоит образовать</w:t>
      </w:r>
    </w:p>
    <w:p>
      <w:r>
        <w:rPr>
          <w:b/>
        </w:rPr>
        <w:t xml:space="preserve">1. </w:t>
      </w:r>
      <w:r>
        <w:t>В случае, если испрашиваемый земельный участок предстоит образовать, уполномоченный орган в срок не более чем двадцать рабочих дней со дня поступления заявления о предоставлении земельного участка в безвозмездное пользование при отсутствии оснований для отказа в предоставлении земельного участка в безвозмездное пользование, предусмотренных статьей 7 настоящего Федерального закона, и оснований для приостановления срока рассмотрения указанного заявления, предусмотренных частями 2 и 41 настоящей статьи: (В редакции Федерального закона от 29.07.2017 № 247-ФЗ) 1) принимает решение об утверждении схемы размещения земельного участка на публичной кадастровой карте, подготовленной в форме электронного документа с использованием информационной системы, и обеспечивает отображение в информационной системе сведений о местоположении границ земельного участка, образуемого в соответствии с такой схемой. При этом для образования земельного участка не требуются разработка и утверждение документации по планировке территории или проектной документации лесных участков;</w:t>
      </w:r>
    </w:p>
    <w:p>
      <w:r>
        <w:rPr>
          <w:b/>
        </w:rPr>
        <w:t xml:space="preserve">2. </w:t>
      </w:r>
      <w:r>
        <w:t>Уполномоченный орган принимает решение о приостановлении срока рассмотрения заявления о предоставлении земельного участка в безвозмездное пользование и направляет принятое решение заявителю указанным в пункте 7 части 1 статьи 4 настоящего Федерального закона способом в одном из следующих случаев</w:t>
      </w:r>
    </w:p>
    <w:p>
      <w:r>
        <w:rPr>
          <w:b/>
        </w:rPr>
        <w:t xml:space="preserve">3. </w:t>
      </w:r>
      <w:r>
        <w:t>В случае, предусмотренном пунктом 1 части 2 настоящей статьи, срок рассмотрения поданного позднее заявления о предоставлении земельного участка в безвозмездное пользование приостанавливается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утверждении соответствующей схемы. (В редакции Федерального закона от 29.12.2022 № 616-ФЗ)</w:t>
      </w:r>
    </w:p>
    <w:p>
      <w:r>
        <w:rPr>
          <w:b/>
        </w:rPr>
        <w:t xml:space="preserve">4. </w:t>
      </w:r>
      <w:r>
        <w:t>При наличии в письменной форме согласия лица, обратившегося с заявлением о предоставлении в безвозмездное пользование земельного участка, который предстоит образовать в соответствии со схемой размещения земельного участка, уполномоченный орган вправе утвердить иной вариант схемы размещения земельного участка в случае, если такой вариант соответствует утвержденному проекту межевания территории, проекту планировки территории или проектной документации лесных участков, или в случае, если к заявлению о предоставлении земельного участка в безвозмездное пользование приложена схема размещения земельного участка на кадастровом плане территории, подготовленная в форме документа на бумажном носителе с нарушением требований, предусмотренных пунктом 1 части 2 статьи 3 настоящего Федерального закона</w:t>
      </w:r>
    </w:p>
    <w:p>
      <w:r>
        <w:rPr>
          <w:b/>
        </w:rPr>
        <w:t xml:space="preserve">41. </w:t>
      </w:r>
      <w:r>
        <w:t>В случае, если при рассмотрении заявления гражданина о предоставлении земельного участка уполномоченным органом выявлены основания, указанные в пунктах 1 - 24, 26 и 27 статьи 7 настоящего Федерального закона, либо пересечение границ земельного участка, образуемого в соответствии со схемой размещения земельного участка на публичной кадастровой карте, с границами земельных участков общего пользования, территорий общего пользования, территориальной зоны, населенного пункта, муниципального образования, либо ограничение доступа к иным земельным участкам в случае образования земельного участка в соответствии с данной схемой, уполномоченный орган принимает решение о приостановлении рассмотрения заявления о предоставлении земельного участка, к которому приложена данная схема. В срок не более пяти рабочих дней со дня принятия указанного решения уполномоченный орган подготавливает и направляет заявителю возможные варианты схемы размещения земельного участка (в том числе с возможным уменьшением площади земельного участка), исключающие обстоятельства, повлекшие приостановление рассмотрения заявления, а также перечень земельных участков, которые могут быть предоставлены уполномоченным органом в безвозмездное пользование в соответствии с настоящим Федеральным законом. В решении о приостановлении рассмотрения заявления о предоставлении земельного участка в безвозмездное пользование должны быть указаны обстоятельства, послужившие основанием для принятия такого решения. (Дополнение частью - Федеральный закон от 29.07.2017 № 247-ФЗ) (В редакции федеральных законов от 28.06.2021 № 226-ФЗ, от 29.12.2022 № 616-ФЗ)</w:t>
      </w:r>
    </w:p>
    <w:p>
      <w:r>
        <w:rPr>
          <w:b/>
        </w:rPr>
        <w:t xml:space="preserve">42. </w:t>
      </w:r>
      <w:r>
        <w:t>При наличии в письменной форме согласия заявителя с одним из предложенных вариантов схемы размещения земельного участка или с предоставлением земельного участка, сведения о котором включены в указанный в части 41 настоящей статьи перечень, уполномоченный орган утверждает выбранный заявителем вариант схемы размещения земельного участка либо предоставляет выбранный гражданином земельный участок в порядке, предусмотренном частями 4 - 12 статьи 5 настоящего Федерального закона. (Дополнение частью - Федеральный закон от 29.07.2017 № 247-ФЗ)</w:t>
      </w:r>
    </w:p>
    <w:p>
      <w:r>
        <w:rPr>
          <w:b/>
        </w:rPr>
        <w:t xml:space="preserve">43. </w:t>
      </w:r>
      <w:r>
        <w:t>Если в течение тридцати дней со дня направления уполномоченным органом заявителю предусмотренных частью 41 настоящей статьи вариантов схемы размещения земельного участка и перечня земельных участков, которые могут быть предоставлены уполномоченным органом в безвозмездное пользование в соответствии с настоящим Федеральным законом, от заявителя не поступило согласие ни с одним из предложенных вариантов схемы размещения земельного участка или согласие на предоставление одного из предложенных земельных участков, уполномоченный орган отказывает в предоставлении земельного участка в безвозмездное пользование. (Дополнение частью - Федеральный закон от 29.07.2017 № 247-ФЗ)</w:t>
      </w:r>
    </w:p>
    <w:p>
      <w:r>
        <w:rPr>
          <w:b/>
        </w:rPr>
        <w:t xml:space="preserve">44. </w:t>
      </w:r>
      <w:r>
        <w:t>Для подготовки указанного в части 41 настоящей статьи перечня земельных участков уполномоченный орган вправе принять решение о подготовке в форме электронного документа с использованием информационной системы схемы размещения земельного участка на публичной кадастровой карте при условии, что применительно к территории, в границах которой расположен образуемый в соответствии с такой схемой земельный участок, утвержден проект планировки территории. (Дополнение частью - Федеральный закон от 29.12.2022 № 616-ФЗ)</w:t>
      </w:r>
    </w:p>
    <w:p>
      <w:r>
        <w:rPr>
          <w:b/>
        </w:rPr>
        <w:t xml:space="preserve">45. </w:t>
      </w:r>
      <w:r>
        <w:t>При принятии решения о подготовке в форме электронного документа с использованием информационной системы схемы размещения земельного участка на публичной кадастровой карте для подготовки указанного в части 41 настоящей статьи перечня земельных участков проект планировки территории может быть утвержден без проведения общественных обсуждений или публичных слушаний. (Дополнение частью - Федеральный закон от 29.12.2022 № 616-ФЗ)</w:t>
      </w:r>
    </w:p>
    <w:p>
      <w:r>
        <w:rPr>
          <w:b/>
        </w:rPr>
        <w:t xml:space="preserve">46. </w:t>
      </w:r>
      <w:r>
        <w:t>В течение десяти рабочих дней со дня принятия указанного в части 44 настоящей статьи решения уполномоченный орган</w:t>
      </w:r>
    </w:p>
    <w:p>
      <w:r>
        <w:rPr>
          <w:b/>
        </w:rPr>
        <w:t xml:space="preserve">47. </w:t>
      </w:r>
      <w:r>
        <w:t>Обязательными приложениями к представляемому в орган регистрации прав заявлению, указанному в пункте 2 части 46 настоящей статьи, являются схема размещения образуемого земельного участка на публичной кадастровой карте в форме электронного документа, подготовленная с использованием информационной системы, и решение уполномоченного органа об утверждении данной схемы. Указанные документы являются основанием для осуществления государственного кадастрового учета и (или) государственной регистрации прав на такой земельный участок. При этом подготовка и направление в орган регистрации прав межевого плана не требуются. (Дополнение частью - Федеральный закон от 29.12.2022 № 616-ФЗ)</w:t>
      </w:r>
    </w:p>
    <w:p>
      <w:r>
        <w:rPr>
          <w:b/>
        </w:rPr>
        <w:t xml:space="preserve">5. </w:t>
      </w:r>
      <w:r>
        <w:t>Обязательными приложениями к представляемому в орган регистрации прав заявлению, указанному в пункте 2 части 1 настоящей статьи, являются схема размещения образуемого земельного участка на публичной кадастровой карте в форме электронного документа, подготовленная с использованием информационной системы, и решение уполномоченного органа об утверждении данной схемы. Указанные документы являются основанием для осуществления государственного кадастрового учета такого земельного участка. При этом подготовка и направление в орган регистрации прав межевого плана не требуются. (В редакции Федерального закона от 29.07.2017 № 247-ФЗ)</w:t>
      </w:r>
    </w:p>
    <w:p>
      <w:r>
        <w:rPr>
          <w:b/>
        </w:rPr>
        <w:t xml:space="preserve">6. </w:t>
      </w:r>
      <w:r>
        <w:t>Орган регистрации прав в срок, не превышающий десяти рабочих дней со дня поступления от уполномоченного органа заявления, предусмотренного пунктом 2 части 1 или пунктом 2 части 46 настоящей статьи, выполняет одно из следующих действий: (В редакции Федерального закона от 29.12.2022 № 616-ФЗ) 1) осуществляет государственный кадастровый учет земельного участка на основании указанного заявления и утвержденной схемы размещения земельного участка на публичной кадастровой карте, за исключением случая, предусмотренного пунктом 2 настоящей части, а также государственную регистрацию права государственной или муниципальной собственности на такой земельный участок, за исключением случаев, если земельный участок образован из земель или земельного участка, государственная собственность на которые не разграничена;</w:t>
      </w:r>
    </w:p>
    <w:p>
      <w:r>
        <w:rPr>
          <w:b/>
        </w:rPr>
        <w:t xml:space="preserve">7. </w:t>
      </w:r>
      <w:r>
        <w:t>Решение уполномоченного органа об утверждении схемы размещения земельного участка, предусмотренное пунктом 1 части 1 и пунктом 1 части 46 настоящей статьи, действует до дня осуществления государственного кадастрового учета такого земельного участка либо до истечения трех месяцев со дня принятия органом регистрации прав решения об отказе в осуществлении государственного кадастрового учета земельного участка, если данное решение не было оспорено в течение трех месяцев с момента его принятия. (В редакции федеральных законов от 29.07.2017 № 247-ФЗ, от 29.12.2022 № 616-ФЗ)</w:t>
      </w:r>
    </w:p>
    <w:p>
      <w:r>
        <w:rPr>
          <w:b/>
        </w:rPr>
        <w:t xml:space="preserve">8. </w:t>
      </w:r>
      <w:r>
        <w:t>Уполномоченный орган в срок, не превышающий трех рабочих дней с момента осуществления государственного кадастрового учета земельного участка, осуществляет подготовку проекта договора безвозмездного пользования земельным участком в трех экземплярах и направляет их для подписания заявителю</w:t>
      </w:r>
    </w:p>
    <w:p>
      <w:r>
        <w:rPr>
          <w:b/>
        </w:rPr>
        <w:t xml:space="preserve">81. </w:t>
      </w:r>
      <w:r>
        <w:t>Уполномоченный орган в срок, не превышающий трех рабочих дней с момента осуществления государственного кадастрового учета земельного участка, образованного в соответствии с частями 44 - 47 настоящей статьи, обеспечивает включение такого земельного участка в перечень земельных участков, которые могут быть предоставлены уполномоченным органом в безвозмездное пользование в соответствии с настоящим Федеральным законом, и представляет в орган регистрации прав в форме электронного документа сведения о таком земельном участке в целях их отображения в информационной системе. Способ направления электронного документа, а также требования к нему определяются органом регистрации прав. (Дополнение частью - Федеральный закон от 29.12.2022 № 616-ФЗ)</w:t>
      </w:r>
    </w:p>
    <w:p>
      <w:r>
        <w:rPr>
          <w:b/>
        </w:rPr>
        <w:t xml:space="preserve">9. </w:t>
      </w:r>
      <w:r>
        <w:t>Выдача, направление заявителю проекта договора безвозмездного пользования земельным участком, его подписание гражданином и направление в уполномоченный орган, его подписание уполномоченным органом и обращение с заявлением о государственной регистрации права безвозмездного пользования земельным участком осуществляются в соответствии с частями 9 - 13 статьи 5 настоящего Федерального закона</w:t>
      </w:r>
    </w:p>
    <w:p>
      <w:r>
        <w:rPr>
          <w:b/>
        </w:rPr>
        <w:t xml:space="preserve">10. </w:t>
      </w:r>
      <w:r>
        <w:t>В случае принятия органом регистрации прав решения о приостановлении осуществления государственного кадастрового учета земельного участка по основаниям, предусмотренным пунктами 2, 5, 7, 10 и 18 части 1 статьи 26 Федерального закона "О государственной регистрации недвижимости", уполномоченный орган в течение трех рабочих дней со дня поступления такого решения устраняет обстоятельства, послужившие основанием для принятия решения о приостановлении осуществления государственного кадастрового учета земельного участка, и направляет в орган регистрации прав заявление о приеме дополнительных документов, подтверждающих устранение указанных обстоятельств, с приложением таких документов. (В редакции Федерального закона от 29.07.2017 № 247-ФЗ)</w:t>
      </w:r>
    </w:p>
    <w:p>
      <w:r>
        <w:rPr>
          <w:b/>
        </w:rPr>
        <w:t xml:space="preserve">11. </w:t>
      </w:r>
      <w:r>
        <w:t>В случае принятия органом регистрации прав решения о приостановлении осуществления государственного кадастрового учета земельного участка по основаниям, предусмотренным пунктами 20, 21, 26 - 28, 35, 43, 49 части 1 статьи 26 Федерального закона "О государственной регистрации недвижимости", уполномоченный орган в срок не более трех рабочих дней со дня поступления такого решения уведомляет об этом гражданина, подавшего заявление о предоставлении такого земельного участка в безвозмездное пользование, указанным в пункте 7 части 1 статьи 4 настоящего Федерального закона способом. При наличии в письменной форме согласия указанного гражданина уполномоченный орган вправе в целях устранения обстоятельств, послуживших основанием для принятия решения о приостановлении осуществления государственного кадастрового учета земельного участка, утвердить иной вариант схемы размещения земельного участка на публичной кадастровой карте. (В редакции Федерального закона от 29.12.2022 № 616-ФЗ)</w:t>
      </w:r>
    </w:p>
    <w:p>
      <w:r>
        <w:rPr>
          <w:b/>
        </w:rPr>
        <w:t xml:space="preserve">12. </w:t>
      </w:r>
      <w:r>
        <w:t>В случае принятия органом регистрации прав решения об отказе в осуществлении государственного кадастрового учета земельного участка уполномоченный орган в течение трех рабочих дней со дня поступления такого решения принимает решение об отказе в предоставлении гражданину земельного участка в безвозмездное пользование и направляет копии указанных решений гражданину, подавшему заявление о предоставлении земельного участка в безвозмездное пользование, указанным в пункте 7 части 1 статьи 4 настоящего Федерального закона способом. (В редакции Федерального закона от 29.12.2022 № 616-ФЗ)</w:t>
      </w:r>
    </w:p>
    <w:p>
      <w:r>
        <w:rPr>
          <w:b/>
        </w:rPr>
        <w:t xml:space="preserve">1. </w:t>
      </w:r>
      <w:r>
        <w:t>обращается в орган регистрации прав с заявлением о кадастровом учете испрашиваемого земельного участка, подлежащего образованию, а также о государственной регистрации права государственной или муниципальной собственности на такой земельный участок, за исключением случаев, если земельный участок образован из земель или земельного участка, государственная собственность на которые не разграничена</w:t>
      </w:r>
    </w:p>
    <w:p>
      <w:r>
        <w:rPr>
          <w:b/>
        </w:rPr>
        <w:t xml:space="preserve">2. </w:t>
      </w:r>
      <w:r>
        <w:t>если на дату поступления в уполномоченный орган заявления о предоставлении в безвозмездное пользование земельного участка, образование которого предусмотрено приложенной к этому заявлению схемой размещения земельного участка, на рассмотрении такого органа находится представленная ранее другим лицом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
        <w:rPr>
          <w:b/>
        </w:rPr>
        <w:t xml:space="preserve">2. </w:t>
      </w:r>
      <w:r>
        <w:t>если на дату поступления в уполномоченный орган заявления о предоставлении в безвозмездное пользование земельного участка другому лицу направлен проект договора безвозмездного пользования этим земельным участком, уполномоченный орган принимает решение о приостановлении срока рассмотрения поданного позднее заявления о предоставлении земельного участка в безвозмездное пользование до подписания проекта договора безвозмездного пользования земельным участком или до признания договора безвозмездного пользования земельным участком незаключенным в соответствии с частью 111 статьи 5 настоящего Федерального закона. (Часть в редакции Федерального закона от 29.12.2022 № 616-ФЗ)</w:t>
      </w:r>
    </w:p>
    <w:p>
      <w:r>
        <w:rPr>
          <w:b/>
        </w:rPr>
        <w:t xml:space="preserve">46. </w:t>
      </w:r>
      <w:r>
        <w:t>принимает решение об утверждении схемы размещения земельного участка на публичной кадастровой карте, подготовленной в форме электронного документа с использованием информационной системы, и обеспечивает отображение в информационной системе сведений о местоположении границ земельного участка, образуемого в соответствии с такой схемой</w:t>
      </w:r>
    </w:p>
    <w:p>
      <w:r>
        <w:rPr>
          <w:b/>
        </w:rPr>
        <w:t xml:space="preserve">46. </w:t>
      </w:r>
      <w:r>
        <w:t>обращается в орган регистрации прав с заявлением о государственном кадастровом учете указанного в настоящей части земельного участка, подлежащего образованию, а также о государственной регистрации права государственной или муниципальной собственности на такой земельный участок, за исключением случаев, если земельный участок образован из земель или земельного участка, государственная собственность на которые не разграничена. (Дополнение частью - Федеральный закон от 29.12.2022 № 616-ФЗ)</w:t>
      </w:r>
    </w:p>
    <w:p>
      <w:r>
        <w:rPr>
          <w:b/>
        </w:rPr>
        <w:t xml:space="preserve">6. </w:t>
      </w:r>
      <w:r>
        <w:t>принимает решение о приостановлении осуществления государственного кадастрового учета при наличии оснований, предусмотренных пунктами 2, 5, 7, 10, 18, 20, 21, 26 - 28, 35, 43, 49 части 1 статьи 26 Федерального закона "О государственной регистрации недвижимости", а также в случае, если испрашиваемый земельный участок расположен в границах территорий, земель, зон, в которых земельные участки не могут быть предоставлены в безвозмездное пользование в соответствии с настоящим Федеральным законом, либо пересекает границы таких территорий, земель, зон, и направляет принятое решение в уполномоченный орган и гражданину, подавшему заявление о предоставлении такого земельного участка в безвозмездное пользование указанным в пункте 7 части 1 статьи 4 настоящего Федерального закона способом, а в случае подачи заявления, предусмотренного пунктом 2 части 46 настоящей статьи, направляет принятое решение в уполномоченный орган. Приостановление осуществления государственного кадастрового учета земельного участка по иным основаниям не допускается. (В редакции федеральных законов от 29.07.2017 № 247-ФЗ, от 29.12.2022 № 616-ФЗ)</w:t>
      </w:r>
    </w:p>
    <w:p>
      <w:r>
        <w:rPr>
          <w:b/>
        </w:rPr>
        <w:t>Статья 7. Основания для отказа в предоставлении гражданину земельного участка в безвозмездное пользование</w:t>
      </w:r>
    </w:p>
    <w:p>
      <w:r>
        <w:t>Уполномоченный орган принимает решение об отказе в предоставлении гражданину земельного участка в безвозмездное пользование в следующих случаях</w:t>
      </w:r>
    </w:p>
    <w:p>
      <w:r>
        <w:t>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
        <w:t>испрашиваемый земельный участок предоставлен гражданину до дня введения в действие Земельного кодекса Российской Федерации для ведения личного подсобного, дачного хозяйства, огородничества, садоводства, строительства гаража для собственных нужд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 за исключением случаев, если такой земельный участок ранее был предоставлен заявителю на основании акта о предоставлении земельного участка, изданного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этого акта на момент его издания, и (или) на нем расположены объекты недвижимости, принадлежащие ему на праве собственности; (В редакции федеральных законов от 28.12.2016 № 502-ФЗ, от 05.04.2021 № 79-ФЗ) 3) испрашиваемый земельный участок находится в собственности гражданина или юридического лица</w:t>
      </w:r>
    </w:p>
    <w:p>
      <w:r>
        <w:t>на испрашиваемом земельном участке расположены здание, сооружение, объект незавершенного строительства, принадлежащие гражданам, юридическим лицам либо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условиях сервитута, или объекты, виды которых установлены Правительством Российской Федерации в соответствии с пунктом 3 статьи 3936 Земельного кодекса Российской Федерации</w:t>
      </w:r>
    </w:p>
    <w:p>
      <w:r>
        <w:t>испрашиваемый земельный участок является зарезервированным для государственных или муниципальных нужд</w:t>
      </w:r>
    </w:p>
    <w:p>
      <w:r>
        <w:t>в отношении испрашиваемого земельного участка принято решение о предварительном согласовании предоставления земельного участка и срок действия такого решения не истек</w:t>
      </w:r>
    </w:p>
    <w:p>
      <w:r>
        <w:t>выявлено полное или частичное совпадение местоположения испрашиваемого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уполномоченным органом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p>
    <w:p>
      <w:r>
        <w:t>образование испрашиваемого земельного участка в соответствии со схемой его размещения нарушает предусмотренные статьей 119 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p>
    <w:p>
      <w:r>
        <w:t>испрашиваемый земельный участок расположен в границах территории, в отношении которой заключен договор о комплексном развитии территории, либо испрашиваемый земельный участок образован из земельного участка, в отношении которого заключен договор о комплексном развитии территории; (В редакции Федерального закона от 30.12.2020 № 494-ФЗ) 10) испрашиваемый земельный участок является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в соответствии с пунктом 19 статьи 3911 Земельного кодекса Российской Федерации, либо в отношении такого земельного участка принято решение о проведении аукциона</w:t>
      </w:r>
    </w:p>
    <w:p>
      <w:r>
        <w:t>в отношении испрашиваемого земельного участка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решение об отказе в проведении этого аукциона по основаниям, предусмотренным пунктом 8 статьи 3911 Земельного кодекса Российской Федерации, не принято</w:t>
      </w:r>
    </w:p>
    <w:p>
      <w:r>
        <w:t>в отношении испрашиваемого земельного участка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осуществления крестьянским (фермерским) хозяйством его деятельности; (В редакции Федерального закона от 27.12.2018 № 503-ФЗ) 13) 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
        <w:t>испрашиваемый земельный участок указан в лицензии на пользование недрами или находится в границах территории, указанной в такой лицензии, за исключением случаев предоставления в пользование участков недр для 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оценку месторождений углеводородного сырья, либо для сбора минералогических, палеонтологических и других геологических коллекционных материалов; (В редакции Федерального закона от 29.07.2017 № 247-ФЗ) 15) испрашиваемый земельный участок находится: а) на площадях залегания полезных ископаемых, запасы которых поставлены на государственный баланс запасов полезных ископаемых; б) в границах территории, необходимой для разработки участка недр, предлагаемого для предоставления в пользование для разведки и добычи полезных ископаемых (за исключением углеводородного сырья) или для геологического изучения, разведки и добычи полезных ископаемых (за исключением углеводородного сырья), осуществляемых по совмещенной лицензии; (Пункт в редакции Федерального закона от 29.07.2017 № 247-ФЗ) 16) испрашиваемый земельный участок расположен в границах территорий, указанных в части 33 статьи 2 настоящего Федерального закона; (В редакции Федерального закона от 29.07.2017 № 247-ФЗ) 17) на испрашиваемый земельный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w:t>
      </w:r>
    </w:p>
    <w:p>
      <w:r>
        <w:t>испрашиваемый земельный участок расположен в границах территории опережающего развития или особой экономической зоны; (В редакции Федерального закона от 14.07.2022 № 271-ФЗ, от 23.11.2024 № 392-ФЗ) 19) испрашиваемый 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p>
    <w:p>
      <w:r>
        <w:t>испрашиваемый земельный участок изъят для государственных или муниципальных нужд</w:t>
      </w:r>
    </w:p>
    <w:p>
      <w:r>
        <w:t>испрашиваемый земельный участок изъят из оборота или ограничен в обороте в соответствии со статьей 27 Земельного кодекса Российской Федерации, за исключением случаев, если подано заявление о предоставлении в безвозмездное пользование лесного участка из состава земель лесного фонда; (В редакции федеральных законов от 29.07.2017 № 247-ФЗ, от 29.12.2022 № 616-ФЗ) 211) испрашиваемый земельный участок является лесным участком из состава земель лесного фонда и на таком лесном участке расположены особо защитные участки лесов или защитные леса, относящиеся к следующим категориям защитных лесов: леса, расположенные на особо охраняемых природных территориях; леса, расположенные в первом и втором поясах зон санитарной охраны источников питьевого и хозяйственно-бытового водоснабжения; леса, расположенные в зеленых зонах; леса, расположенные в лесопарковых зонах; леса, имеющие научное или историко-культурное значение; запретные полосы лесов, расположенные вдоль водных объектов; нерестоохранные полосы лесов; городские леса; (Дополнение пунктом - Федеральный закон от 29.07.2017 № 247-ФЗ) (В редакции федеральных законов от 28.06.2021 № 226-ФЗ, от 29.12.2022 № 616-ФЗ) 22) испрашиваемый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
        <w:t>испрашиваемый земельный участок является земельным участком, который не может быть предоставлен в соответствии с частью 3 статьи 2 настоящего Федерального закона</w:t>
      </w:r>
    </w:p>
    <w:p>
      <w:r>
        <w:t>границы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 основаниям, предусмотренным пунктами 1 - 23 настоящей статьи, либо испрашиваемый земельный участок образуется из земель или земельных участков, которые не могут быть предоставлены по указанным основаниям</w:t>
      </w:r>
    </w:p>
    <w:p>
      <w:r>
        <w:t>заявление подано гражданином, с которым ранее в соответствии с настоящим Федеральным законом заключался договор безвозмездного пользования земельным участком, в том числе с несколькими гражданами, за исключением случаев, если такой договор был признан недействительным в соответствии с частью 7 статьи 9 настоящего Федерального закона или прекращен в связи с отказом гражданина от договора безвозмездного пользования земельным участком в соответствии с частью 212, 215, 2111 или 27 статьи 8 настоящего Федерального закона либо если земельный участок, ранее предоставленный гражданину на основании договора безвозмездного пользования, предоставлен этому гражданину в соответствии с настоящим Федеральным законом в собственность или аренду; (В редакции федеральных законов от 29.07.2017 № 247-ФЗ, от 28.06.2021 № 226-ФЗ, от 29.12.2022 № 616-ФЗ) 26) испрашиваемый земельный участок расположен в границах центральной экологической зоны Байкальской природной территории; (Дополнение пунктом - Федеральный закон от 18.07.2019 № 194-ФЗ) 27) испрашиваемый земельный участок расположен на территории субъекта Российской Федерации или муниципального образования, указанных в пунктах 2, 3, 7, 11, 13, 16 и 18 статьи 1 настоящего Федерального закона, вне границ территорий, определенных в соответствии с частью 35 статьи 2 настоящего Федерального закона; (Дополнение пунктом - Федеральный закон от 28.06.2021 № 226-ФЗ) 28) в случаях, предусмотренных частью 18 статьи 5, частью 43 статьи 6 настоящего Федерального закона. (Дополнение пунктом - Федеральный закон от 29.12.2022 № 616-ФЗ) (В редакции Федерального закона от 08.08.2024 № 293-ФЗ)</w:t>
      </w:r>
    </w:p>
    <w:p>
      <w:r>
        <w:rPr>
          <w:b/>
        </w:rPr>
        <w:t>Статья 8. Использование земельного участка, предоставленного гражданину в безвозмездное пользование</w:t>
      </w:r>
    </w:p>
    <w:p>
      <w:r>
        <w:rPr>
          <w:b/>
        </w:rPr>
        <w:t xml:space="preserve">1. </w:t>
      </w:r>
      <w:r>
        <w:t>Земельный участок может использоваться гражданином, которому он предоставлен в безвозмездное пользование, для осуществления любой не запрещенной федеральным законом деятельности при соблюдении условий, предусмотренных настоящей статьей</w:t>
      </w:r>
    </w:p>
    <w:p>
      <w:r>
        <w:rPr>
          <w:b/>
        </w:rPr>
        <w:t xml:space="preserve">2. </w:t>
      </w:r>
      <w:r>
        <w:t>В случае, если для осуществления определенного вида деятельности федеральными законами предусмотрены какие-либо требования (получение специального разрешения (лицензии), членство в саморегулируемой организации, получение свидетельства саморегулируемой организации о допуске к определенному виду работ, наличие заключенного с органом государственной власти или органом местного самоуправления соглашения о выполнении определенных работ, об оказании определенных услуг, направление в органы государственной власти уведомления о начале осуществления отдельных видов предпринимательской деятельности, наличие регистрации физического лица в качестве индивидуального предпринимателя и другие требования), гражданин вправе осуществлять на предоставленном ему в безвозмездное пользование земельном участке такой вид деятельности только при соблюдении указанных требований</w:t>
      </w:r>
    </w:p>
    <w:p>
      <w:r>
        <w:rPr>
          <w:b/>
        </w:rPr>
        <w:t xml:space="preserve">3. </w:t>
      </w:r>
      <w:r>
        <w:t>Разрешенное использование земельного участка, установленное до даты предоставления земельного участка гражданину в безвозмездное пользование, не является препятствием для выбора таким гражданином иного вида или иных видов разрешенного использования земельного участка по правилам, установленным настоящей статьей. При этом принятие решения об изменении вида разрешенного использования земельного участка не требуется</w:t>
      </w:r>
    </w:p>
    <w:p>
      <w:r>
        <w:rPr>
          <w:b/>
        </w:rPr>
        <w:t xml:space="preserve">4. </w:t>
      </w:r>
      <w:r>
        <w:t>В случае, если земельный участок, предоставленный гражданину в безвозмездное пользование, расположен в границах территориальной зоны, применительно к которой утвержден градостроительный регламент, гражданин вправе использовать такой земельный участок в соответствии с любым видом или любыми видами разрешенного использования, предусмотренными данным регламентом, без каких-либо согласований и разрешений. При этом гражданин вправе использовать земельный участок в том числе в соответствии с условно разрешенным видом использования земельного участка без получения разрешения и проведения общественных обсуждений или публичных слушаний. (В редакции Федерального закона от 29.12.2017 № 455-ФЗ)</w:t>
      </w:r>
    </w:p>
    <w:p>
      <w:r>
        <w:rPr>
          <w:b/>
        </w:rPr>
        <w:t xml:space="preserve">5. </w:t>
      </w:r>
      <w:r>
        <w:t>В случае, если земельный участок, предоставленный гражданину в безвозмездное пользование, расположен в границах территории, применительно к которой не утвержден градостроительный регламент, гражданин вправе использовать такой земельный участок (за исключением случая, предусмотренного частью 6 настоящей статьи) в соответствии с любым видом или любыми видами разрешенного использования земельных участков независимо от принадлежности такого земельного участка к той или иной категории земель с учетом существующих ограничений прав на землю и возможности сочетания указанных видов разрешенного использования земельного участка с деятельностью, осуществляемой на смежных земельных участках</w:t>
      </w:r>
    </w:p>
    <w:p>
      <w:r>
        <w:rPr>
          <w:b/>
        </w:rPr>
        <w:t xml:space="preserve">51. </w:t>
      </w:r>
      <w: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в уведомлении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предоставленном в безвозмездное пользование в соответствии с настоящим Федеральным законом, допускается при отсутствии правил землепользования и застройки и документации по планировке территории. (Дополнение частью - Федеральный закон от 29.12.2022 № 616-ФЗ)</w:t>
      </w:r>
    </w:p>
    <w:p>
      <w:r>
        <w:rPr>
          <w:b/>
        </w:rPr>
        <w:t xml:space="preserve">52. </w:t>
      </w:r>
      <w:r>
        <w:t>В случае, указанном в части 51 настоящей статьи, в 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предоставленном в безвозмездное пользование в соответствии с настоящим Федеральным законом, подтверждается соответствие указанных в уведомлении о планируемом строительстве параметров объекта индивидуального жилищного строительства или садового дома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(Дополнение частью - Федеральный закон от 29.12.2022 № 616-ФЗ)</w:t>
      </w:r>
    </w:p>
    <w:p>
      <w:r>
        <w:rPr>
          <w:b/>
        </w:rPr>
        <w:t xml:space="preserve">53. </w:t>
      </w:r>
      <w:r>
        <w:t>В случае, указанном в части 51 настоящей статьи,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подтверждается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на земельном участке, предоставленном в безвозмездное пользование в соответствии с настоящим Федеральным законом,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или уведомления об окончании строительства. (Дополнение частью - Федеральный закон от 29.12.2022 № 616-ФЗ)</w:t>
      </w:r>
    </w:p>
    <w:p>
      <w:r>
        <w:rPr>
          <w:b/>
        </w:rPr>
        <w:t xml:space="preserve">6. </w:t>
      </w:r>
      <w:r>
        <w:t>Гражданин вправе использовать предоставленный ему в безвозмездное пользование лесной участок из состава земель лесного фонда для осуществления любого вида или любых видов использования лесов из предусмотренных пунктами 1 - 14 части 1 статьи 25 Лесного кодекса Российской Федерации, а при условии перевода такого земельного участка в земли иных категорий в соответствии с частью 81 настоящей статьи - для индивидуального жилищного строительства, ведения личного подсобного хозяйства, садоводства, огородничества, осуществления крестьянским (фермерским) хозяйством его деятельности с учетом существующих ограничений прав на землю и возможности сочетания таких видов использования земельного участка с деятельностью, осуществляемой на смежных земельных участках, а также требований, предусмотренных частями 18 - 20 настоящей статьи. В случае, если на лесном участке из состава земель лесного фонда расположены защитные леса, гражданин вправе использовать такой лесной участок только для осуществления видов использования лесов, предусмотренных Лесным кодексом Российской Федерации с соблюдением ограничений, предусмотренных правовым режимом защитных лесов соответствующей категории. (В редакции федеральных законов от 29.07.2017 № 247-ФЗ, от 27.12.2018 № 503-ФЗ, от 29.12.2022 № 616-ФЗ)</w:t>
      </w:r>
    </w:p>
    <w:p>
      <w:r>
        <w:rPr>
          <w:b/>
        </w:rPr>
        <w:t xml:space="preserve">61. </w:t>
      </w:r>
      <w:r>
        <w:t>Граждане, которым в соответствии с настоящим Федеральным законом предоставлены в безвозмездное пользование лесные участки из состава земель лесного фонда, несут предусмотренную статьей 62 Лесного кодекса Российской Федерации обязанность по лесовосстановлению. (Дополнение частью - Федеральный закон от 29.07.2017 № 247-ФЗ) (В редакции Федерального закона от 29.12.2022 № 616-ФЗ)</w:t>
      </w:r>
    </w:p>
    <w:p>
      <w:r>
        <w:rPr>
          <w:b/>
        </w:rPr>
        <w:t xml:space="preserve">7. </w:t>
      </w:r>
      <w:r>
        <w:t>В срок не позднее двух лет со дня заключения договора безвозмездного пользования земельным участком гражданин направляет в уполномоченный орган уведомление о выбранных им виде или видах разрешенного использования такого земельного участка. В случае, если договор безвозмездного пользования земельным участком заключен с несколькими гражданами, в уполномоченный орган направляется одно указанное уведомление, подписанное всеми гражданами или их представителями. (В редакции Федерального закона от 29.12.2022 № 616-ФЗ)</w:t>
      </w:r>
    </w:p>
    <w:p>
      <w:r>
        <w:rPr>
          <w:b/>
        </w:rPr>
        <w:t xml:space="preserve">8. </w:t>
      </w:r>
      <w:r>
        <w:t>Уполномоченный орган в течение десяти рабочих дней со дня поступления предусмотренного частью 7 настоящей статьи уведомления выполняет одно из следующих действий</w:t>
      </w:r>
    </w:p>
    <w:p>
      <w:r>
        <w:rPr>
          <w:b/>
        </w:rPr>
        <w:t xml:space="preserve">81. </w:t>
      </w:r>
      <w:r>
        <w:t>В случае, если выбранные гражданином вид или виды разрешенного использования земельного участка не соответствуют категории земель, к которой относится земельный участок, а также в случае, если в Едином государственном реестре недвижимости отсутствуют сведения о принадлежности земельного участка к определенной категории земель, уполномоченный орган одновременно с направлением уведомления, указанного в пункте 1 части 8 настоящей статьи, направляет в орган регистрации прав сведения о принадлежности земельного участка к определенной категории земель в зависимости от выбранных гражданином вида или видов разрешенного использования земельного участка. При этом принятие решения о переводе земельного участка из одной категории земель в другую категорию или об отнесении земельного участка к определенной категории земель не требуется. Сведения о принадлежности земельного участка к категории земель населенных пунктов могут направляться уполномоченным органом только в случае, если выбранный гражданином вид разрешенного использования земельного участка предусматривает жилищное строительство или ведение садоводства. (Дополнение частью - Федеральный закон от 29.07.2017 № 247-ФЗ) (В редакции Федерального закона от 27.12.2018 № 503-ФЗ)</w:t>
      </w:r>
    </w:p>
    <w:p>
      <w:r>
        <w:rPr>
          <w:b/>
        </w:rPr>
        <w:t xml:space="preserve">9. </w:t>
      </w:r>
      <w:r>
        <w:t>Уведомление о выбранных гражданином виде или видах разрешенного использования земельного участка, предоставленного гражданину в безвозмездное пользование, подписанное таким гражданином и уполномоченным органом, имеет силу дополнительного соглашения к договору безвозмездного пользования земельным участком, не подлежит государственной регистрации и является основанием для внесения изменений в сведения Единого государственного реестра недвижимости о разрешенном использовании земельного участка. (В редакции Федерального закона от 29.07.2017 № 247-ФЗ)</w:t>
      </w:r>
    </w:p>
    <w:p>
      <w:r>
        <w:rPr>
          <w:b/>
        </w:rPr>
        <w:t xml:space="preserve">10. </w:t>
      </w:r>
      <w:r>
        <w:t>В течение пяти рабочих дней со дня поступления от уполномоченного органа предусмотренного частью 7 настоящей статьи уведомления и в случае, предусмотренном частью 81 настоящей статьи, сведений о принадлежности земельного участка к определенной категории земель орган регистрации прав вносит сведения об указанных в уведомлении виде или видах разрешенного использования земельного участка в Единый государственный реестр недвижимости. Одновременно в Единый государственный реестр недвижимости подлежат внесению сведения о принадлежности такого земельного участка к определенной категории земель или изменения в эти сведения. (В редакции Федерального закона от 29.07.2017 № 247-ФЗ)</w:t>
      </w:r>
    </w:p>
    <w:p>
      <w:r>
        <w:rPr>
          <w:b/>
        </w:rPr>
        <w:t xml:space="preserve">101. </w:t>
      </w:r>
      <w:r>
        <w:t>Одновременно с внесением в Единый государственный реестр недвижимости сведений об изменении принадлежности земельного участка к землям лесного фонда на принадлежность земельного участка к иной категории земель орган регистрации прав вносит изменения в сведения Единого государственного реестра недвижимости об описании местоположения границ соответствующих лесничеств таким образом, чтобы такой земельный участок не был включен в границы соответствующего лесничества. Со дня внесения в Единый государственный реестр недвижимости сведений о местоположении границ лесничеств в соответствии с настоящей частью границы лесничеств считаются установленными в границах, сведения о которых внесены в Единый государственный реестр недвижимости. Принятие решения об изменении местоположения границ лесничеств в случае, предусмотренном настоящей частью, не требуется. (Дополнение частью - Федеральный закон от 08.08.2024 № 293-ФЗ)</w:t>
      </w:r>
    </w:p>
    <w:p>
      <w:r>
        <w:rPr>
          <w:b/>
        </w:rPr>
        <w:t xml:space="preserve">11. </w:t>
      </w:r>
      <w:r>
        <w:t>(Часть утратила силу - Федеральный закон от 29.07.2017 № 247-ФЗ)</w:t>
      </w:r>
    </w:p>
    <w:p>
      <w:r>
        <w:rPr>
          <w:b/>
        </w:rPr>
        <w:t xml:space="preserve">12. </w:t>
      </w:r>
      <w:r>
        <w:t>При изменении сведений в Едином государственном реестре недвижимости о принадлежности земельного участка к землям лесного фонда на принадлежность земельного участка к иной категории земель в соответствии с частью 81 настоящей статьи орган регистрации прав уведомляет об этом орган государственной власти, заключивший с гражданином договор безвозмездного пользования таким земельным участком, для подготовки дополнительного соглашения к указанному договору об изменении органа государственной власти, уполномоченного на предоставление такого земельного участка. Порядок подготовки и заключения данного дополнительного соглашения устанавливается Правительством Российской Федерации. (В редакции Федерального закона от 08.08.2024 № 293-ФЗ)</w:t>
      </w:r>
    </w:p>
    <w:p>
      <w:r>
        <w:rPr>
          <w:b/>
        </w:rPr>
        <w:t xml:space="preserve">13. </w:t>
      </w:r>
      <w:r>
        <w:t>В случае перевода предоставленного в соответствии с настоящим Федеральным законом земельного участка из состава земель лесного фонда в земли населенных пунктов такой земельный участок к городским лесам не относится</w:t>
      </w:r>
    </w:p>
    <w:p>
      <w:r>
        <w:rPr>
          <w:b/>
        </w:rPr>
        <w:t xml:space="preserve">14. </w:t>
      </w:r>
      <w:r>
        <w:t>В случае поступления гражданину от уполномоченного органа уведомления о невозможности или недопустимости использования земельного участка в соответствии с выбранными гражданином видом или видами разрешенного использования земельного участка гражданин в срок не более чем три месяца со дня поступления указанного уведомления выбирает вид или виды разрешенного использования земельного участка с учетом требований частей 4 - 6 настоящей статьи и направляет уведомление о выбранных виде или видах разрешенного использования земельного участка в уполномоченный орган или обращается в уполномоченный орган с заявлением об отказе от договора безвозмездного пользования земельным участком. (В редакции Федерального закона от 29.12.2022 № 616-ФЗ)</w:t>
      </w:r>
    </w:p>
    <w:p>
      <w:r>
        <w:rPr>
          <w:b/>
        </w:rPr>
        <w:t xml:space="preserve">15. </w:t>
      </w:r>
      <w:r>
        <w:t>Гражданин вправе изменить выбранные вид или виды разрешенного использования земельного участка в порядке и сроки, которые установлены настоящей статьей. (В редакции Федерального закона от 29.12.2022 № 616-ФЗ)</w:t>
      </w:r>
    </w:p>
    <w:p>
      <w:r>
        <w:rPr>
          <w:b/>
        </w:rPr>
        <w:t xml:space="preserve">16. </w:t>
      </w:r>
      <w:r>
        <w:t>Гражданин, которому земельный участок предоставлен в безвозмездное пользование, не вправе распоряжаться таким земельным участком или правом безвозмездного пользования таким земельным участком, за исключением случаев заключения соглашения об установлении сервитута. (В редакции Федерального закона от 29.12.2022 № 616-ФЗ)</w:t>
      </w:r>
    </w:p>
    <w:p>
      <w:r>
        <w:rPr>
          <w:b/>
        </w:rPr>
        <w:t xml:space="preserve">17. </w:t>
      </w:r>
      <w:r>
        <w:t>Использование лесов, расположенных на земельных участках, предоставленных гражданам в безвозмездное пользование в соответствии с настоящим Федеральным законом, осуществляется на основании проекта освоения лесов</w:t>
      </w:r>
    </w:p>
    <w:p>
      <w:r>
        <w:rPr>
          <w:b/>
        </w:rPr>
        <w:t xml:space="preserve">18. </w:t>
      </w:r>
      <w:r>
        <w:t>Использование, охрана, защита, воспроизводство лесов, расположенных на земельных участках, предоставленных гражданам в безвозмездное пользование в соответствии с настоящим Федеральным законом, осуществляются в соответствии с лесным законодательством и требованиями, предусмотренными частями 17, 19 и 20 настоящей статьи. Особенности использования, охраны, защиты, воспроизводства лесов, расположенных на указанных земельных участках, состава проекта освоения лесов, порядка его разработки и составления устанавливаются Правительством Российской Федерации</w:t>
      </w:r>
    </w:p>
    <w:p>
      <w:r>
        <w:rPr>
          <w:b/>
        </w:rPr>
        <w:t xml:space="preserve">19. </w:t>
      </w:r>
      <w:r>
        <w:t>В лесах, расположенных на земельных участках, предоставленных гражданам в безвозмездное пользование в соответствии с настоящим Федеральным законом, запрещается проведение сплошных рубок лесных насаждений, за исключением случая,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лесов и выполняемых ими полезных функций</w:t>
      </w:r>
    </w:p>
    <w:p>
      <w:r>
        <w:rPr>
          <w:b/>
        </w:rPr>
        <w:t xml:space="preserve">20. </w:t>
      </w:r>
      <w:r>
        <w:t>Древесина, заготовленная гражданами при использовании лесов, расположенных на земельных участках, предоставленных им в безвозмездное пользование в соответствии с настоящим Федеральным законом, не может отчуждаться или переходить от одного лица к другому иными способами, за исключением случая, если гражданином в качестве вида разрешенного использования выбрана заготовка древесины. В случае, если гражданином в качестве вида разрешенного использования выбрана заготовка древесины, реализация древесины, полученной при использовании лесов, расположенных на указанном земельном участке, осуществляется в порядке, установленном Правительством Российской Федерации</w:t>
      </w:r>
    </w:p>
    <w:p>
      <w:r>
        <w:rPr>
          <w:b/>
        </w:rPr>
        <w:t xml:space="preserve">21. </w:t>
      </w:r>
      <w:r>
        <w:t>Для проведения земляных, строительных, мелиоративных, хозяйственных работ и иных работ на земельных участках, предоставленных гражданам в безвозмездное пользование в соответствии с настоящим Федеральным законом, проведение в отношении таких земельных участков государственной историко-культурной экспертизы в целях определения наличия или отсутствия на таких земельных участках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(памятников истории и культуры) народов Российской Федерации либо объектов, обладающих признаками объектов культурного наследия (памятников истории и культуры) народов Российской Федерации, не требуется</w:t>
      </w:r>
    </w:p>
    <w:p>
      <w:r>
        <w:rPr>
          <w:b/>
        </w:rPr>
        <w:t xml:space="preserve">211. </w:t>
      </w:r>
      <w:r>
        <w:t>Законами субъектов Российской Федерации устанавливаются максимальные цены (тарифы, ставки) на выполнение работ по установлению на местности границ земельных участков, предоставленных в безвозмездное пользование в соответствии с настоящим Федеральным законом. (Дополнение частью - Федеральный закон от 29.07.2017 № 247-ФЗ)</w:t>
      </w:r>
    </w:p>
    <w:p>
      <w:r>
        <w:rPr>
          <w:b/>
        </w:rPr>
        <w:t xml:space="preserve">212. </w:t>
      </w:r>
      <w:r>
        <w:t>В случае, если при установлении на местности границ земельного участка, предоставленного в безвозмездное пользование гражданину, выявлено фактическое пересечение или совпадение с границами одного или нескольких земельных участков, сведения о границах которых отсутствуют в Едином государственном реестре недвижимости, либо пересечение с границами муниципального образования, либо с границами территорий, земель, зон, в которых земельные участки не могут быть предоставлены гражданам в безвозмездное пользование в соответствии с настоящим Федеральным законом, гражданин вправе обратиться в уполномоченный орган с заявлением об изменении местоположения границ указанного земельного участка или об отказе от договора безвозмездного пользования земельным участком и предоставлении ему другого земельного участка, сведения о котором ранее внесены в Единый государственный реестр недвижимости, с приложением материалов, подтверждающих такие пересечение или совпадение. (Дополнение частью - Федеральный закон от 29.07.2017 № 247-ФЗ)</w:t>
      </w:r>
    </w:p>
    <w:p>
      <w:r>
        <w:rPr>
          <w:b/>
        </w:rPr>
        <w:t xml:space="preserve">213. </w:t>
      </w:r>
      <w:r>
        <w:t>В случае поступления от гражданина заявления, предусмотренного частью 212 настоящей статьи, об отказе от договора безвозмездного пользования земельным участком и предоставлении ему другого земельного участка, сведения о котором ранее внесены в Единый государственный реестр недвижимости, уполномоченный орган в срок не более десяти рабочих дней со дня поступления указанного заявления</w:t>
      </w:r>
    </w:p>
    <w:p>
      <w:r>
        <w:rPr>
          <w:b/>
        </w:rPr>
        <w:t xml:space="preserve">214. </w:t>
      </w:r>
      <w:r>
        <w:t>В случае поступления заявления об изменении местоположения границ земельного участка уполномоченный орган в срок, не превышающий десяти рабочих дней со дня поступления указанного заявления, подготавливает и направляет лицу, обратившемуся с указанным заявлением</w:t>
      </w:r>
    </w:p>
    <w:p>
      <w:r>
        <w:rPr>
          <w:b/>
        </w:rPr>
        <w:t xml:space="preserve">215. </w:t>
      </w:r>
      <w:r>
        <w:t>Гражданин вправе выбрать один из направленных ему в соответствии с настоящей статьей вариантов схемы размещения земельного участка или один из земельных участков, включенных в перечень земельных участков, которые могут быть предоставлены уполномоченным органом в безвозмездное пользование в соответствии с настоящим Федеральным законом, либо отказаться от предоставленного ему земельного участка. Для этого гражданин направляет в уполномоченный орган один из следующих документов</w:t>
      </w:r>
    </w:p>
    <w:p>
      <w:r>
        <w:rPr>
          <w:b/>
        </w:rPr>
        <w:t xml:space="preserve">216. </w:t>
      </w:r>
      <w:r>
        <w:t>Уполномоченный орган в течение десяти рабочих дней со дня поступления предусмотренного пунктом 1 части 215 настоящей статьи уведомления о согласии с одним из вариантов схемы размещения земельного участка принимает решение об утверждении такой схемы размещения земельного участка на публичной кадастровой карте, обеспечивает отображение в информационной системе сведений о местоположении границ земельного участка, образуемого в соответствии с такой схемой, и обращается в орган регистрации прав с заявлением о внесении изменений в сведения об указанном земельном участке, содержащиеся в Едином государственном реестре недвижимости. (Дополнение частью - Федеральный закон от 29.07.2017 № 247-ФЗ)</w:t>
      </w:r>
    </w:p>
    <w:p>
      <w:r>
        <w:rPr>
          <w:b/>
        </w:rPr>
        <w:t xml:space="preserve">217. </w:t>
      </w:r>
      <w:r>
        <w:t>Обязательными приложениями к представляемому в орган регистрации прав заявлению, указанному в части 216 настоящей статьи, являются схема размещения образуемого земельного участка на публичной кадастровой карте в форме электронного документа, подготовленная с использованием информационной системы, и решение уполномоченного органа об утверждении данной схемы. Внесение изменений в сведения о земельном участке, содержащиеся в Едином государственном реестре недвижимости, осуществляется на основании указанных документов. (Дополнение частью - Федеральный закон от 29.07.2017 № 247-ФЗ)</w:t>
      </w:r>
    </w:p>
    <w:p>
      <w:r>
        <w:rPr>
          <w:b/>
        </w:rPr>
        <w:t xml:space="preserve">218. </w:t>
      </w:r>
      <w:r>
        <w:t>В случае, если после изменения местоположения границ земельного участка изменилась площадь указанного земельного участка, внесение изменений в сведения о земельном участке, содержащиеся в Едином государственном реестре недвижимости, в соответствии с частью 217 настоящей статьи, является основанием для внесения соответствующих изменений в договор безвозмездного пользования земельным участком. (Дополнение частью - Федеральный закон от 29.07.2017 № 247-ФЗ)</w:t>
      </w:r>
    </w:p>
    <w:p>
      <w:r>
        <w:rPr>
          <w:b/>
        </w:rPr>
        <w:t xml:space="preserve">219. </w:t>
      </w:r>
      <w:r>
        <w:t>Уполномоченный орган в течение десяти рабочих дней со дня поступления заявления, предусмотренного пунктом 2 части 215 настоящей статьи, выполняет действия, предусмотренные пунктом 2 части 213 настоящей статьи, а также размещает в информационной системе информацию о поступлении заявления о предоставлении земельного участка в безвозмездное пользование, осуществляет подготовку проекта договора безвозмездного пользования земельным участком в трех экземплярах и направляет их для подписания заявителю. Договор безвозмездного пользования земельным участком заключается в соответствии с частями 7 - 13 статьи 5 настоящего Федерального закона. (Дополнение частью - Федеральный закон от 29.07.2017 № 247-ФЗ)</w:t>
      </w:r>
    </w:p>
    <w:p>
      <w:r>
        <w:rPr>
          <w:b/>
        </w:rPr>
        <w:t xml:space="preserve">2110. </w:t>
      </w:r>
      <w:r>
        <w:t>Уполномоченный орган в течение десяти рабочих дней со дня поступления предусмотренного пунктом 3 части 215 настоящей статьи заявления выполняет действия, предусмотренные пунктом 2 части 213 настоящей статьи. При этом гражданин сохраняет право на получение земельного участка в безвозмездное пользование в соответствии с настоящим Федеральным законом. (Дополнение частью - Федеральный закон от 29.07.2017 № 247-ФЗ)</w:t>
      </w:r>
    </w:p>
    <w:p>
      <w:r>
        <w:rPr>
          <w:b/>
        </w:rPr>
        <w:t xml:space="preserve">2111. </w:t>
      </w:r>
      <w:r>
        <w:t>Гражданин вправе однократно обратиться в уполномоченный орган с заявлением об отказе от договора безвозмездного пользования земельным участком при невозможности использования предоставленного в безвозмездное пользование земельного участка в случае получения уведомления, предусмотренного пунктом 2 части 8 настоящей статьи, а также при наличии иных, за исключением предусмотренных частями 212, 215, 27 настоящей статьи, обстоятельств, препятствующих использованию такого земельного участка в соответствии с выбранными гражданином видом или видами разрешенного использования (в том числе в связи с неблагоприятными природно-климатическими условиями). (Дополнение частью - Федеральный закон от 29.12.2022 № 616-ФЗ)</w:t>
      </w:r>
    </w:p>
    <w:p>
      <w:r>
        <w:rPr>
          <w:b/>
        </w:rPr>
        <w:t xml:space="preserve">2112. </w:t>
      </w:r>
      <w:r>
        <w:t>Уполномоченный орган в течение десяти рабочих дней со дня поступления указанного в части 2111 настоящей статьи заявления выполняет действия, предусмотренные пунктом 2 части 213 настоящей статьи. При этом гражданин сохраняет право на получение земельного участка в безвозмездное пользование в соответствии с настоящим Федеральным законом. (Дополнение частью - Федеральный закон от 29.12.2022 № 616-ФЗ)</w:t>
      </w:r>
    </w:p>
    <w:p>
      <w:r>
        <w:rPr>
          <w:b/>
        </w:rPr>
        <w:t xml:space="preserve">22. </w:t>
      </w:r>
      <w:r>
        <w:t>(Часть утратила силу - Федеральный закон от 29.12.2022 № 616-ФЗ)</w:t>
      </w:r>
    </w:p>
    <w:p>
      <w:r>
        <w:rPr>
          <w:b/>
        </w:rPr>
        <w:t xml:space="preserve">23. </w:t>
      </w:r>
      <w:r>
        <w:t>(Часть утратила силу - Федеральный закон от 29.12.2022 № 616-ФЗ)</w:t>
      </w:r>
    </w:p>
    <w:p>
      <w:r>
        <w:rPr>
          <w:b/>
        </w:rPr>
        <w:t xml:space="preserve">24. </w:t>
      </w:r>
      <w:r>
        <w:t>В случае, если с двадцатью или более гражданами заключены договоры безвозмездного пользования земельными участками, которые являются смежными и (или) компактно расположенными и находятся в границах населенного пункта или на расстоянии не более двадцати километров от населенного пункта, органы государственной власти, органы местного самоуправления оказывают содействие обустройству территории, в границах которой расположены такие земельные участки, посредством строительства объектов коммунальной, транспортной, социальной инфраструктур</w:t>
      </w:r>
    </w:p>
    <w:p>
      <w:r>
        <w:rPr>
          <w:b/>
        </w:rPr>
        <w:t xml:space="preserve">25. </w:t>
      </w:r>
      <w:r>
        <w:t>В случае смерти гражданина, с которым заключен договор безвозмездного пользования земельным участком (в том числе если указанный договор заключен с несколькими гражданами), его права и обязанности по указанному договору переходят к наследнику. Уполномоченный орган не вправе отказать такому наследнику во вступлении в договор на оставшийся срок его действия</w:t>
      </w:r>
    </w:p>
    <w:p>
      <w:r>
        <w:rPr>
          <w:b/>
        </w:rPr>
        <w:t xml:space="preserve">26. </w:t>
      </w:r>
      <w:r>
        <w:t>В целях обеспечения прохода или проезда к предоставленным в безвозмездное пользование гражданам земельным участкам, доступ к которым возможен только через земельные участки, предоставленные иным гражданам, может быть установлен публичный сервитут в соответствии со статьей 23 Земельного кодекса Российской Федерации. При этом гражданин, которому земельный участок предоставлен в безвозмездное пользование в соответствии с настоящим Федеральным законом, не вправе требовать предусмотренную статьей 23 Земельного кодекса Российской Федерации соразмерную плату. (Дополнение частью - Федеральный закон от 29.07.2017 № 247-ФЗ)</w:t>
      </w:r>
    </w:p>
    <w:p>
      <w:r>
        <w:rPr>
          <w:b/>
        </w:rPr>
        <w:t xml:space="preserve">27. </w:t>
      </w:r>
      <w:r>
        <w:t>В случае, если установление публичного сервитута приводит к невозможности или существенным затруднениям в использовании земельного участка, предоставленного в безвозмездное пользование в соответствии с настоящим Федеральным законом, гражданин, которому предоставлен указанный земельный участок, вправе обратиться в уполномоченный орган с заявлением об изменении местоположения границ земельного участка либо об отказе от договора безвозмездного пользования земельным участком и о предоставлении ему другого земельного участка, сведения о котором ранее внесены в Единый государственный реестр недвижимости. При этом применяются положения, предусмотренные частями 213 - 2110 настоящей статьи. (Дополнение частью - Федеральный закон от 29.07.2017 № 247-ФЗ)</w:t>
      </w:r>
    </w:p>
    <w:p>
      <w:r>
        <w:rPr>
          <w:b/>
        </w:rPr>
        <w:t xml:space="preserve">28. </w:t>
      </w:r>
      <w:r>
        <w:t>Критерии использования земельных участков, предоставленных в безвозмездное пользование гражданам в соответствии с настоящим Федеральным законом, перечень документов, подтверждающих соответствие использования земельного участка указанным критериям, а также порядок проверки соответствия использования земельного участка таким критериям устанавливается Правительством Российской Федерации. (Дополнение частью - Федеральный закон от 27.12.2018 № 503-ФЗ)</w:t>
      </w:r>
    </w:p>
    <w:p>
      <w:r>
        <w:rPr>
          <w:b/>
        </w:rPr>
        <w:t xml:space="preserve">8. </w:t>
      </w:r>
      <w:r>
        <w:t>подписывает указанное уведомление, направляет его в орган регистрации прав для внесения сведений о таких виде или видах разрешенного использования земельного участка в Единый государственный реестр недвижимости и вносит сведения о выбранных виде или видах разрешенного использования земельного участка в информационную систему, за исключением случая, предусмотренного пунктом 2 настоящей части; (В редакции Федерального закона от 29.07.2017 № 247-ФЗ) 2) направляет гражданину указанным в пункте 7 части 1 статьи 4 настоящего Федерального закона способом уведомление о невозможности использования земельного участка в соответствии с указанными им видом или видами разрешенного использования земельного участка в случае, если такие вид или виды разрешенного использования земельного участка не предусмотрены градостроительным регламентом, либо в отношении лесного участка из состава земель лесного фонда гражданином выбраны вид или виды использования, не предусмотренные частью 6 настоящей статьи, либо выбранные гражданином вид или виды разрешенного использования земельного участка не допускаются с учетом существующих ограничений прав на землю и возможности сочетания таких видов использования земельного участка с деятельностью, осуществляемой на смежных земельных участках. Указанное уведомление должно содержать обоснование невозможности или недопустимости использования земельного участка или лесного участка из состава земель лесного фонда в соответствии с выбранными гражданином видом или видами разрешенного использования. (В редакции Федерального закона от 29.12.2022 № 616-ФЗ)</w:t>
      </w:r>
    </w:p>
    <w:p>
      <w:r>
        <w:rPr>
          <w:b/>
        </w:rPr>
        <w:t xml:space="preserve">213. </w:t>
      </w:r>
      <w:r>
        <w:t>подготавливает и направляет лицу, обратившемуся с указанным заявлением, перечень земельных участков, которые могут быть предоставлены уполномоченным органом в безвозмездное пользование в соответствии с настоящим Федеральным законом</w:t>
      </w:r>
    </w:p>
    <w:p>
      <w:r>
        <w:rPr>
          <w:b/>
        </w:rPr>
        <w:t xml:space="preserve">213. </w:t>
      </w:r>
      <w:r>
        <w:t>направляет в орган регистрации прав заявление о государственной регистрации прекращения договора безвозмездного пользования земельным участком с приложением указанного заявления гражданина и заявление о снятии земельного участка с кадастрового учета, за исключением случая, предусмотренного частью 4 статьи 9 настоящего Федерального закона. При этом гражданин сохраняет право на получение земельного участка в безвозмездное пользование в соответствии с настоящим Федеральным законом. (Дополнение частью - Федеральный закон от 29.07.2017 № 247-ФЗ)</w:t>
      </w:r>
    </w:p>
    <w:p>
      <w:r>
        <w:rPr>
          <w:b/>
        </w:rPr>
        <w:t xml:space="preserve">214. </w:t>
      </w:r>
      <w:r>
        <w:t>возможные варианты схемы размещения земельного участка на публичной кадастровой карте с учетом изменения местоположения границ земельного участка. При этом в случае невозможности подготовки схемы размещения земельного участка без уменьшения площади земельного участка площадь земельного участка с письменного согласия гражданина может быть уменьшена</w:t>
      </w:r>
    </w:p>
    <w:p>
      <w:r>
        <w:rPr>
          <w:b/>
        </w:rPr>
        <w:t xml:space="preserve">214. </w:t>
      </w:r>
      <w:r>
        <w:t>перечень земельных участков, которые могут быть предоставлены уполномоченным органом в безвозмездное пользование в соответствии с настоящим Федеральным законом. (Дополнение частью - Федеральный закон от 29.07.2017 № 247-ФЗ)</w:t>
      </w:r>
    </w:p>
    <w:p>
      <w:r>
        <w:rPr>
          <w:b/>
        </w:rPr>
        <w:t xml:space="preserve">215. </w:t>
      </w:r>
      <w:r>
        <w:t>уведомление о согласии с одним из вариантов схемы размещения земельного участка</w:t>
      </w:r>
    </w:p>
    <w:p>
      <w:r>
        <w:rPr>
          <w:b/>
        </w:rPr>
        <w:t xml:space="preserve">215. </w:t>
      </w:r>
      <w:r>
        <w:t>заявление об отказе от договора безвозмездного пользования земельным участком и предоставлении ему другого земельного участка, сведения о котором включены в перечень земельных участков, которые могут быть предоставлены уполномоченным органом в безвозмездное пользование в соответствии с настоящим Федеральным законом</w:t>
      </w:r>
    </w:p>
    <w:p>
      <w:r>
        <w:rPr>
          <w:b/>
        </w:rPr>
        <w:t xml:space="preserve">215. </w:t>
      </w:r>
      <w:r>
        <w:t>заявление об отказе от договора безвозмездного пользования земельным участком. (Дополнение частью - Федеральный закон от 29.07.2017 № 247-ФЗ)</w:t>
      </w:r>
    </w:p>
    <w:p>
      <w:r>
        <w:rPr>
          <w:b/>
        </w:rPr>
        <w:t>Статья 9. Прекращение договора безвозмездного пользования земельным участком или права безвозмездного пользования земельным участком</w:t>
      </w:r>
    </w:p>
    <w:p>
      <w:r>
        <w:rPr>
          <w:b/>
        </w:rPr>
        <w:t xml:space="preserve">1. </w:t>
      </w:r>
      <w:r>
        <w:t>Договор безвозмездного пользования земельным участком, заключенный с гражданином в соответствии с настоящим Федеральным законом, за исключением случая, предусмотренного частью 4 настоящей статьи, прекращается по решению уполномоченного органа</w:t>
      </w:r>
    </w:p>
    <w:p>
      <w:r>
        <w:rPr>
          <w:b/>
        </w:rPr>
        <w:t xml:space="preserve">2. </w:t>
      </w:r>
      <w:r>
        <w:t>Если договор безвозмездного пользования земельным участком заключен с несколькими гражданами, в случаях, предусмотренных пунктами 1, 3 - 6 части 1 настоящей статьи, уполномоченный орган принимает решение о прекращении права безвозмездного пользования земельным участком гражданина, в отношении которого имеются соответствующие основания. (В редакции федеральных законов от 28.12.2016 № 502-ФЗ, от 27.12.2018 № 503-ФЗ)</w:t>
      </w:r>
    </w:p>
    <w:p>
      <w:r>
        <w:rPr>
          <w:b/>
        </w:rPr>
        <w:t xml:space="preserve">3. </w:t>
      </w:r>
      <w:r>
        <w:t>Договор безвозмездного пользования земельным участком прекращается, за исключением случая, предусмотренного частью 4 настоящей статьи, при одностороннем отказе гражданина от договора безвозмездного пользования земельным участком. Если договор безвозмездного пользования земельным участком заключен с несколькими гражданами, при одностороннем отказе гражданина от договора безвозмездного пользования земельным участком прекращается право безвозмездного пользования земельным участком такого гражданина, за исключением случая, предусмотренного частью 41 настоящей статьи. (В редакции Федерального закона от 27.12.2018 № 503-ФЗ)</w:t>
      </w:r>
    </w:p>
    <w:p>
      <w:r>
        <w:rPr>
          <w:b/>
        </w:rPr>
        <w:t xml:space="preserve">4. </w:t>
      </w:r>
      <w:r>
        <w:t>В случаях, предусмотренных пунктами 1 и 3 части 1 настоящей статьи или частью 3 настоящей статьи, при прекращении права безвозмездного пользования земельным участком гражданина по договору безвозмездного пользования земельным участком, заключенному с несколькими гражданами, такое прекращение права для иных граждан, с которыми заключен указанный договор, не является основанием для прекращения договора безвозмездного пользования земельным участком и внесения изменений в указанный договор в части изменения площади земельного участка. (В редакции Федерального закона от 28.12.2016 № 502-ФЗ)</w:t>
      </w:r>
    </w:p>
    <w:p>
      <w:r>
        <w:rPr>
          <w:b/>
        </w:rPr>
        <w:t xml:space="preserve">41. </w:t>
      </w:r>
      <w:r>
        <w:t>В случае, если договор безвозмездного пользования земельным участком заключен только с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членами их семей, совместно переселяющимися на постоянное место жительства в Российскую Федерацию, при наличии оснований, предусмотренных пунктами 4 - 6 части 1 настоящей статьи, или при одностороннем отказе таких иностранного гражданина или лица без гражданства от договора безвозмездного пользования земельным участком договор безвозмездного пользования земельным участком прекращается. (Дополнение частью - Федеральный закон от 27.12.2018 № 503-ФЗ)</w:t>
      </w:r>
    </w:p>
    <w:p>
      <w:r>
        <w:rPr>
          <w:b/>
        </w:rPr>
        <w:t xml:space="preserve">5. </w:t>
      </w:r>
      <w:r>
        <w:t>Договор безвозмездного пользования земельным участком прекращается в судебном порядке в случаях, предусмотренных подпунктом 1 пункта 2 статьи 45 Земельного кодекса Российской Федерации, а также в случае нарушения установленных лесным законодательством и настоящим Федеральным законом требований к использованию, охране, защите, воспроизводству лесов</w:t>
      </w:r>
    </w:p>
    <w:p>
      <w:r>
        <w:rPr>
          <w:b/>
        </w:rPr>
        <w:t xml:space="preserve">51. </w:t>
      </w:r>
      <w:r>
        <w:t>Гражданин, договор безвозмездного пользования земельным участком с которым прекращен в порядке и по основаниям, указанным в части 5 настоящей статьи, обязан провести рекультивацию нарушенных земель. В случае отказа гражданина или уклонения в течение шести месяцев со дня прекращения данного договора от исполнения указанной обязанности мероприятия по рекультивации нарушенных земель проводятся уполномоченным органом или привлекаемыми им организациями с последующим возмещением произведенных расходов за счет гражданина. (Дополнение частью - Федеральный закон от 29.07.2017 № 247-ФЗ)</w:t>
      </w:r>
    </w:p>
    <w:p>
      <w:r>
        <w:rPr>
          <w:b/>
        </w:rPr>
        <w:t xml:space="preserve">6. </w:t>
      </w:r>
      <w:r>
        <w:t>Договор безвозмездного пользования земельным участком считается прекратившим свое действие в случае, если гражданин, с которым заключен указанный договор, не подал в уполномоченный орган заявление о предоставлении такого земельного участка в собственность либо в аренду до дня истечения срока действия указанного договора</w:t>
      </w:r>
    </w:p>
    <w:p>
      <w:r>
        <w:rPr>
          <w:b/>
        </w:rPr>
        <w:t xml:space="preserve">61. </w:t>
      </w:r>
      <w:r>
        <w:t>Договор безвозмездного пользования земельным участком считается прекратившим свое действие со дня принятия уполномоченным органом решения о предоставлении такого земельного участка гражданину, с которым заключен договор безвозмездного пользования таким земельным участком, в собственность бесплатно или заключения с указанным гражданином договора купли-продажи или аренды такого земельного участка в соответствии с настоящим Федеральным законом. (Дополнение частью - Федеральный закон от 29.12.2022 № 616-ФЗ)</w:t>
      </w:r>
    </w:p>
    <w:p>
      <w:r>
        <w:rPr>
          <w:b/>
        </w:rPr>
        <w:t xml:space="preserve">7. </w:t>
      </w:r>
      <w:r>
        <w:t>Договор безвозмездного пользования земельным участком может быть признан судом недействительным в случае, если такой договор был заключен в отношении земельного участка, предоставленного ранее гражданину или юридическому лицу, и при этом права на землю этих лиц не были выявлены до заключения указанного договора. Срок исковой давности для признания договора безвозмездного пользования земельным участком недействительным по основаниям, предусмотренным настоящей частью, составляет шесть месяцев со дня, когда лицо узнало или должно было узнать о предоставлении гражданину земельного участка в безвозмездное пользование в соответствии с настоящим Федеральным законом</w:t>
      </w:r>
    </w:p>
    <w:p>
      <w:r>
        <w:rPr>
          <w:b/>
        </w:rPr>
        <w:t xml:space="preserve">8. </w:t>
      </w:r>
      <w:r>
        <w:t>В случае прекращения действия договора безвозмездного пользования земельным участком, за исключением случаев, указанных в частях 4 и 61 настоящей статьи, уполномоченный орган в срок не более десяти рабочих дней со дня прекращения действия данного договора направляет в орган регистрации прав заявление и документы, необходимые для осуществления государственного кадастрового учета и государственной регистрации прав, для снятия земельного участка с кадастрового учета и государственной регистрации прекращения договора безвозмездного пользования земельным участком. (Дополнение частью - Федеральный закон от 29.12.2022 № 616-ФЗ)</w:t>
      </w:r>
    </w:p>
    <w:p>
      <w:r>
        <w:rPr>
          <w:b/>
        </w:rPr>
        <w:t xml:space="preserve">1. </w:t>
      </w:r>
      <w:r>
        <w:t>в случае смерти гражданина Российской Федерации и отсутствия наследников как по закону, так и по завещанию, либо если никто из наследников не имеет права наследовать или все наследники отстранены от наследования, либо если никто из наследников не принял наследства, либо если все наследники отказались от наследства и при этом никто из них не указал, что отказывается в пользу другого наследника; (В редакции Федерального закона от 27.12.2018 № 503-ФЗ) 2) в случае передачи гражданином земельного участка во владение и (или) в пользование иностранному государству, международной организации, иностранному гражданину или лицу без гражданства (за исключением иностранных граждан и лиц без гражданства, 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совместно переселяющихся на постоянное место жительства в Российскую Федерацию), иностранному юридическому лицу или юридическому лицу, в уставном (складочном) капитале которого имеется доля иностранного государства, международной организации, иностранных граждан, иностранных юридических лиц, лиц без гражданства; (В редакции Федерального закона от 27.12.2018 № 503-ФЗ) 3) в случае прекращения гражданства Российской Федерации у лица, с которым заключен указанный договор; (Дополнение пунктом - Федеральный закон от 28.12.2016 № 502-ФЗ) 4) в случае, если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с которыми заключен договор безвозмездного пользования земельным участком, по истечении срока действия свидетельства участника этой программы не приобретено гражданство Российской Федерации; (Дополнение пунктом - Федеральный закон от 27.12.2018 № 503-ФЗ) 5) в случае, если у иностранного гражданина или лица без гражданства, с которыми заключен договор безвозмездного пользования земельным участком, аннулировано свидетельство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(Дополнение пунктом - Федеральный закон от 27.12.2018 № 503-ФЗ)</w:t>
      </w:r>
    </w:p>
    <w:p>
      <w:r>
        <w:rPr>
          <w:b/>
        </w:rPr>
        <w:t xml:space="preserve">1. </w:t>
      </w:r>
      <w:r>
        <w:t>в случае смерти иностранного гражданина или лица без гражданства, 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с которыми заключен договор безвозмездного пользования земельным участком. (Дополнение пунктом - Федеральный закон от 27.12.2018 № 503-ФЗ)</w:t>
      </w:r>
    </w:p>
    <w:p>
      <w:r>
        <w:rPr>
          <w:b/>
        </w:rPr>
        <w:t>Статья 10. Предоставление гражданину земельного участка в собственность или в аренду</w:t>
      </w:r>
    </w:p>
    <w:p>
      <w:r>
        <w:rPr>
          <w:b/>
        </w:rPr>
        <w:t xml:space="preserve">1. </w:t>
      </w:r>
      <w:r>
        <w:t>Гражданин, с которым в соответствии с настоящим Федеральным законом заключен договор безвозмездного пользования земельным участком, вправе до дня окончания срока действия указанного договора подать в уполномоченный орган заявление о предоставлении такого земельного участка в собственность или в аренду на срок до сорока девяти лет, а в отношении предоставленного в безвозмездное пользование лесного участка из состава земель лесного фонда заявление о предоставлении такого земельного участка в аренду на срок до сорока девяти лет. Указанное в настоящей части заявление о предоставлении земельного участка в собственность или в аренду не может быть подано ранее чем за шесть месяцев до дня окончания срока действия договора безвозмездного пользования таким земельным участком, за исключением случаев, предусмотренных частями 61 и 62 статьи 2 настоящего Федерального закона. (В редакции федеральных законов от 27.12.2018 № 503-ФЗ, от 08.12.2020 № 413-ФЗ, от 29.12.2022 № 616-ФЗ)</w:t>
      </w:r>
    </w:p>
    <w:p>
      <w:r>
        <w:rPr>
          <w:b/>
        </w:rPr>
        <w:t xml:space="preserve">11. </w:t>
      </w:r>
      <w:r>
        <w:t>Уполномоченный орган за шесть месяцев до дня окончания срока действия заключенного в соответствии с настоящим Федеральным законом договора безвозмездного пользования земельным участком направляет указанным в соответствии с пунктом 7 части 1 статьи 4 настоящего Федерального закона способом гражданину, с которым заключен данный договор, уведомление о дате истечения срока действия договора безвозмездного пользования земельным участком и о наличии у гражданина права обратиться с заявлением о предоставлении такого земельного участка в собственность или в аренду в соответствии с частью 1 настоящей статьи до истечения срока действия данного договора. (Дополнение частью - Федеральный закон от 29.12.2022 № 616-ФЗ)</w:t>
      </w:r>
    </w:p>
    <w:p>
      <w:r>
        <w:rPr>
          <w:b/>
        </w:rPr>
        <w:t xml:space="preserve">2. </w:t>
      </w:r>
      <w:r>
        <w:t>В заявлении, предусмотренном частью 1 настоящей статьи, указываются</w:t>
      </w:r>
    </w:p>
    <w:p>
      <w:r>
        <w:rPr>
          <w:b/>
        </w:rPr>
        <w:t xml:space="preserve">3. </w:t>
      </w:r>
      <w:r>
        <w:t>К заявлению, предусмотренному частью 1 настоящей статьи, прилагаются</w:t>
      </w:r>
    </w:p>
    <w:p>
      <w:r>
        <w:rPr>
          <w:b/>
        </w:rPr>
        <w:t xml:space="preserve">31. </w:t>
      </w:r>
      <w:r>
        <w:t>В случае, если гражданином подано заявление о предоставлении земельного участка в собственность в соответствии с частью 61 статьи 2 настоящего Федерального закона ранее чем за шесть месяцев до дня окончания срока действия договора безвозмездного пользования таким земельным участком, уполномоченным органом в порядке межведомственного информационного взаимодействия запрашивается выписка из Единого государственного реестра недвижимости об объекте недвижимости, содержащая сведения о зарегистрированном праве собственности этого гражданина на жилой дом, расположенный на испрашиваемом земельном участке. Заявитель вправе предоставить документ, указанный в настоящей части, самостоятельно. (Дополнение частью - Федеральный закон от 27.12.2018 № 503-ФЗ)</w:t>
      </w:r>
    </w:p>
    <w:p>
      <w:r>
        <w:rPr>
          <w:b/>
        </w:rPr>
        <w:t xml:space="preserve">32. </w:t>
      </w:r>
      <w:r>
        <w:t>В случае, если гражданином подано заявление о предоставлении земельного участка в собственность в соответствии с частью 62 статьи 2 настоящего Федерального закона ранее чем за шесть месяцев до дня окончания срока действия договора безвозмездного пользования таким земельным участком, к заявлению, предусмотренному частью 1 настоящей статьи, прилагается копия кредитного договора, соответствующего требованиям, установленным частью 62 статьи 2 настоящего Федерального закона. (Дополнение частью - Федеральный закон от 08.12.2020 № 413-ФЗ)</w:t>
      </w:r>
    </w:p>
    <w:p>
      <w:r>
        <w:rPr>
          <w:b/>
        </w:rPr>
        <w:t xml:space="preserve">4. </w:t>
      </w:r>
      <w:r>
        <w:t>Заявление о предоставлении земельного участка в собственность или в аренду подается или направляется в уполномоченный орган гражданином по его выбору лично или посредством почтовой связи на бумажном носителе либо в форме электронного документа с использованием информационной системы или единого портала. Указанное заявление также может быть подано гражданином через многофункциональный центр предоставления государственных и муниципальных услуг или орган регистрации прав. (В редакции федеральных законов от 29.07.2017 № 247-ФЗ, от 29.12.2022 № 616-ФЗ)</w:t>
      </w:r>
    </w:p>
    <w:p>
      <w:r>
        <w:rPr>
          <w:b/>
        </w:rPr>
        <w:t xml:space="preserve">5. </w:t>
      </w:r>
      <w:r>
        <w:t>В случае, если договор безвозмездного пользования земельным участком был заключен с двумя и более гражданами, эти граждане имеют право на приобретение такого земельного участка в общую долевую собственность или в аренду с множественностью лиц на стороне арендатора. Для приобретения такого земельного участка в собственность или в аренду граждане, с которыми заключен договор безвозмездного пользования земельным участком (за исключением граждан, право безвозмездного пользования земельным участком которых прекращено по основанию, предусмотренному пунктами 1 и 3 части 1 или частью 3 статьи 9 настоящего Федерального закона), совместно обращаются в уполномоченный орган. (В редакции Федерального закона от 28.12.2016 № 502-ФЗ)</w:t>
      </w:r>
    </w:p>
    <w:p>
      <w:r>
        <w:rPr>
          <w:b/>
        </w:rPr>
        <w:t xml:space="preserve">51. </w:t>
      </w:r>
      <w:r>
        <w:t>В случае, если в компетенцию уполномоченного органа не входит предоставление в собственность или в аренду земельного участка, указанного в заявлении о предоставлении земельного участка в собственность или в аренду, уполномоченный орган в течение трех рабочих дней со дня поступления заявления гражданина о предоставлении земельного участка в собственность или в аренду направляет такое заявление в соответствующий уполномоченный орган и уведомляет об этом заявителя указанным в пункте 6 части 2 настоящей статьи способом. (Дополнение частью - Федеральный закон от 29.12.2022 № 616-ФЗ)</w:t>
      </w:r>
    </w:p>
    <w:p>
      <w:r>
        <w:rPr>
          <w:b/>
        </w:rPr>
        <w:t xml:space="preserve">6. </w:t>
      </w:r>
      <w:r>
        <w:t>В течение пяти рабочих дней со дня поступления в уполномоченный орган заявления о предоставлении земельного участка в собственность или в аренду уполномоченный орган возвращает заявление подавшему его гражданину с указанием причин возврата в случае, если</w:t>
      </w:r>
    </w:p>
    <w:p>
      <w:r>
        <w:rPr>
          <w:b/>
        </w:rPr>
        <w:t xml:space="preserve">7. </w:t>
      </w:r>
      <w:r>
        <w:t>Уполномоченный орган в срок, не превышающий десяти рабочих дней со дня поступления заявления о предоставлении земельного участка в собственность или в аренду, осуществляет проверку соответствия использования этого земельного участка установленным в соответствии с частью 28 статьи 8 настоящего Федерального закона критериям использования земельных участков, предоставленных в безвозмездное пользование гражданам в соответствии с настоящим Федеральным законом, и совершает одно из следующих действий: (В редакции Федерального закона от 27.12.2018 № 503-ФЗ) 1) принимает решение о предоставлении земельного участка в собственность бесплатно и направляет принятое решение гражданину;</w:t>
      </w:r>
    </w:p>
    <w:p>
      <w:r>
        <w:rPr>
          <w:b/>
        </w:rPr>
        <w:t xml:space="preserve">8. </w:t>
      </w:r>
      <w:r>
        <w:t>Уполномоченный орган принимает решение об отказе в предоставлении земельного участка в собственность или в аренду при наличии одного из следующих оснований</w:t>
      </w:r>
    </w:p>
    <w:p>
      <w:r>
        <w:rPr>
          <w:b/>
        </w:rPr>
        <w:t xml:space="preserve">9. </w:t>
      </w:r>
      <w:r>
        <w:t>В случае, если договор безвозмездного пользования земельным участком был заключен с двумя и более гражданами и право безвозмездного пользования земельным участком одного или нескольких граждан было прекращено по основанию, указанному в пунктах 1 и 3 части 1 или части 3 статьи 9 настоящего Федерального закона, иные граждане, с которыми заключен указанный договор, вправе приобрести такой земельный участок в соответствии с частью 1 настоящей статьи. При этом предоставление такого земельного участка в собственность осуществляется на следующих условиях: (В редакции Федерального закона от 28.12.2016 № 502-ФЗ) 1) бесплатно на основании решения уполномоченного органа, если площадь испрашиваемого земельного участка не превышает площадь, рассчитанную исходя из одного гектара на каждого гражданина, с которым заключен договор безвозмездного пользования земельным участком и право безвозмездного пользования которого не прекращено;</w:t>
      </w:r>
    </w:p>
    <w:p>
      <w:r>
        <w:rPr>
          <w:b/>
        </w:rPr>
        <w:t xml:space="preserve">10. </w:t>
      </w:r>
      <w:r>
        <w:t>В случае, если гражданин вступил в соответствии с частью 25 статьи 8 настоящего Федерального закона в договор безвозмездного пользования земельным участком и ранее с этим гражданином был заключен в соответствии с настоящим Федеральным законом договор безвозмездного пользования другим земельным участком, этот гражданин вправе приобрести земельный участок, в договор безвозмездного пользования которым он вступил, в соответствии с частью 1 настоящей статьи. При этом предоставление такого земельного участка в собственность осуществляется на следующих условиях</w:t>
      </w:r>
    </w:p>
    <w:p>
      <w:r>
        <w:rPr>
          <w:b/>
        </w:rPr>
        <w:t xml:space="preserve">11. </w:t>
      </w:r>
      <w:r>
        <w:t>Выдача, направление гражданину решения о предоставлении земельного участка в собственность бесплатно, проекта договора аренды земельного участка, проекта договора купли-продажи земельного участка, подписание указанных проектов договоров гражданином и направление их в уполномоченный орган, их подписание уполномоченным органом осуществляются в порядке, предусмотренном частями 9 - 13 статьи 5 настоящего Федерального закона</w:t>
      </w:r>
    </w:p>
    <w:p>
      <w:r>
        <w:rPr>
          <w:b/>
        </w:rPr>
        <w:t xml:space="preserve">12. </w:t>
      </w:r>
      <w:r>
        <w:t>В случае, если по выбору гражданина с ним заключен договор аренды земельного участка, размер арендной платы за земельный участок определяется в размере не выше размера земельного налога, рассчитанного в отношении такого земельного участка. Размер арендной платы по договору аренды лесного участка из состава земель лесного фонда определяется в соответствии с Лесным кодексом Российской Федерации. (В редакции Федерального закона от 29.12.2022 № 616-ФЗ)</w:t>
      </w:r>
    </w:p>
    <w:p>
      <w:r>
        <w:rPr>
          <w:b/>
        </w:rPr>
        <w:t xml:space="preserve">121. </w:t>
      </w:r>
      <w:r>
        <w:t>В случае досрочного прекращения договора аренды лесного участка из состава земель лесного фонда, а также в случае отказа гражданина от реализации права, предусмотренного частью 13 настоящей статьи, за таким гражданином сохраняется предусмотренная статьей 62 Лесного кодекса Российской Федерации обязанность по осуществлению лесовосстановления. (Дополнение частью - Федеральный закон от 29.07.2017 № 247-ФЗ) (В редакции Федерального закона от 29.12.2022 № 616-ФЗ)</w:t>
      </w:r>
    </w:p>
    <w:p>
      <w:r>
        <w:rPr>
          <w:b/>
        </w:rPr>
        <w:t xml:space="preserve">13. </w:t>
      </w:r>
      <w:r>
        <w:t>Гражданин, которому в соответствии с настоящей статьей земельный участок предоставлен в аренду, в любое время действия договора аренды такого земельного участка вправе приобрести земельный участок в собственность. В случае, если договор аренды заключен в отношении ранее предоставленного в безвозмездное пользование лесного участка из состава земель лесного фонда, гражданин, с которым заключен данный договор аренды земельного участка, вправе приобрести земельный участок в собственность после истечения десяти лет со дня заключения данного договора аренды при условии предварительного перевода такого земельного участка из состава земель лесного фонда в земли иных категорий. Заявление о предоставлении земельного участка в собственность может быть подано до дня окончания срока действия договора аренды такого земельного участка. Предоставление земельного участка в собственность осуществляется в порядке, установленном настоящей статьей. (В редакции Федерального закона от 29.12.2022 № 616-ФЗ)</w:t>
      </w:r>
    </w:p>
    <w:p>
      <w:r>
        <w:rPr>
          <w:b/>
        </w:rPr>
        <w:t xml:space="preserve">14. </w:t>
      </w:r>
      <w:r>
        <w:t>В целях перевода земельного участка из категории земель лесного фонда в земли иных категорий уполномоченный орган в течение пяти рабочих дней со дня поступления заявления о предоставлении земельного участка в собственность при отсутствии оснований для возврата данного заявления и оснований для отказа, предусмотренных частью 8 настоящей статьи, направляет в орган регистрации прав заявление о внесении изменений в сведения, содержащиеся в Едином государственном реестре недвижимости, в части принадлежности земельного участка к иной категории земель. Орган регистрации прав в течение трех рабочих дней со дня поступления указанного заявления от уполномоченного органа вносит изменения в сведения, содержащиеся в Едином государственном реестре недвижимости, в части принадлежности земельного участка к землям лесного фонда путем указания на принадлежность такого земельного участка к иной категории земель в зависимости от выбранного вида разрешенного использования земельного участка и направляет уведомление об этом в уполномоченный орган. При этом принятие решения о переводе земельного участка из одной категории в другую не требуется. (В редакции Федерального закона от 29.07.2017 № 247-ФЗ)</w:t>
      </w:r>
    </w:p>
    <w:p>
      <w:r>
        <w:rPr>
          <w:b/>
        </w:rPr>
        <w:t xml:space="preserve">15. </w:t>
      </w:r>
      <w:r>
        <w:t>Использование земельных участков, предоставленных в собственность или в аренду в соответствии с настоящим Федеральным законом, и образованных из них земельных участков, а также лесов, расположенных на таких земельных участках, осуществляется в соответствии с частями 1 - 21 статьи 8 настоящего Федерального закона. Данное требование сохраняется при переходе прав на такие земельные участки</w:t>
      </w:r>
    </w:p>
    <w:p>
      <w:r>
        <w:rPr>
          <w:b/>
        </w:rPr>
        <w:t xml:space="preserve">2. </w:t>
      </w:r>
      <w:r>
        <w:t>фамилия, имя и (при наличии) отчество, место жительства гражданина</w:t>
      </w:r>
    </w:p>
    <w:p>
      <w:r>
        <w:rPr>
          <w:b/>
        </w:rPr>
        <w:t xml:space="preserve">2. </w:t>
      </w:r>
      <w:r>
        <w:t>страховой номер индивидуального лицевого счета гражданина в системе обязательного пенсионного страхования</w:t>
      </w:r>
    </w:p>
    <w:p>
      <w:r>
        <w:rPr>
          <w:b/>
        </w:rPr>
        <w:t xml:space="preserve">2. </w:t>
      </w:r>
      <w:r>
        <w:t>кадастровый номер земельного участка</w:t>
      </w:r>
    </w:p>
    <w:p>
      <w:r>
        <w:rPr>
          <w:b/>
        </w:rPr>
        <w:t xml:space="preserve">2. </w:t>
      </w:r>
      <w:r>
        <w:t>вид права, на котором гражданин желает приобрести земельный участок, при аренде земельного участка также испрашиваемый срок пользования в пределах максимального срока аренды земельного участка в соответствии с частью 1 настоящей статьи</w:t>
      </w:r>
    </w:p>
    <w:p>
      <w:r>
        <w:rPr>
          <w:b/>
        </w:rPr>
        <w:t xml:space="preserve">2. </w:t>
      </w:r>
      <w:r>
        <w:t>почтовый адрес и (или) адрес электронной почты для связи с гражданином</w:t>
      </w:r>
    </w:p>
    <w:p>
      <w:r>
        <w:rPr>
          <w:b/>
        </w:rPr>
        <w:t xml:space="preserve">2. </w:t>
      </w:r>
      <w:r>
        <w:t>способ направления гражданину решения о предоставлении земельного участка в собственность бесплатно, проекта договора аренды земельного участка или проекта договора купли-продажи земельного участка, решения об отказе в предоставлении земельного участка, уведомления, указанного в части 51 настоящей статьи (лично, по почтовому адресу, адресу электронной почты, с использованием информационной системы или единого портала). (В редакции Федерального закона от 29.12.2022 № 616-ФЗ)</w:t>
      </w:r>
    </w:p>
    <w:p>
      <w:r>
        <w:rPr>
          <w:b/>
        </w:rPr>
        <w:t xml:space="preserve">3. </w:t>
      </w:r>
      <w:r>
        <w:t>копия документа, удостоверяющего личность гражданина, подавшего данное заявление</w:t>
      </w:r>
    </w:p>
    <w:p>
      <w:r>
        <w:rPr>
          <w:b/>
        </w:rPr>
        <w:t xml:space="preserve">3. </w:t>
      </w:r>
      <w:r>
        <w:t>документ, подтверждающий полномочия представителя гражданина, в случае, если с заявлением о предоставлении земельного участка в собственность или в аренду обращается представитель гражданина</w:t>
      </w:r>
    </w:p>
    <w:p>
      <w:r>
        <w:rPr>
          <w:b/>
        </w:rPr>
        <w:t xml:space="preserve">3. </w:t>
      </w:r>
      <w:r>
        <w:t>документы, подтверждающие соответствие использования земельного участка установленным в соответствии с частью 28 статьи 8 настоящего Федерального закона критериям использования земельных участков, предоставленных в безвозмездное пользование гражданам в соответствии с настоящим Федеральным законом. (Дополнение пунктом - Федеральный закон от 27.12.2018 № 503-ФЗ)</w:t>
      </w:r>
    </w:p>
    <w:p>
      <w:r>
        <w:rPr>
          <w:b/>
        </w:rPr>
        <w:t xml:space="preserve">6. </w:t>
      </w:r>
      <w:r>
        <w:t>заявление о предоставлении земельного участка в собственность или в аренду не соответствует требованиям, установленным частью 2 настоящей статьи</w:t>
      </w:r>
    </w:p>
    <w:p>
      <w:r>
        <w:rPr>
          <w:b/>
        </w:rPr>
        <w:t xml:space="preserve">6. </w:t>
      </w:r>
      <w:r>
        <w:t>к заявлению о предоставлении земельного участка в собственность или в аренду не приложены документы, предусмотренные частью 3 настоящей статьи</w:t>
      </w:r>
    </w:p>
    <w:p>
      <w:r>
        <w:rPr>
          <w:b/>
        </w:rPr>
        <w:t xml:space="preserve">6. </w:t>
      </w:r>
      <w:r>
        <w:t>к заявлению о предоставлении земельного участка в собственность, поданному в соответствии с частью 62 статьи 2 настоящего Федерального закона, не приложены документы, предусмотренные частью 32 настоящей статьи; (Дополнение пунктом - Федеральный закон от 08.12.2020 № 413-ФЗ) 3) заявление о предоставлении в собственность или в аренду земельного участка, в отношении которого с гражданином заключен договор безвозмездного пользования, подано иным лицом</w:t>
      </w:r>
    </w:p>
    <w:p>
      <w:r>
        <w:rPr>
          <w:b/>
        </w:rPr>
        <w:t xml:space="preserve">6. </w:t>
      </w:r>
      <w:r>
        <w:t>подано заявление о предоставлении в собственность или в аренду земельного участка, договор безвозмездного пользования которым прекращен или признан судом недействительным</w:t>
      </w:r>
    </w:p>
    <w:p>
      <w:r>
        <w:rPr>
          <w:b/>
        </w:rPr>
        <w:t xml:space="preserve">6. </w:t>
      </w:r>
      <w:r>
        <w:t>заявление о предоставлении в собственность или в аренду земельного участка, договор безвозмездного пользования которым заключен с несколькими гражданами, подано совместно с гражданином, право безвозмездного пользования земельным участком которого прекращено по основанию, предусмотренному пунктами 1, 3 - 6 части 1 или частью 3 статьи 9 настоящего Федерального закона; (В редакции Федерального закона от 27.12.2018 № 503-ФЗ) 6) (Пункт утратил силу - Федеральный закон от 29.12.2022 № 616-ФЗ) 7) заявление о предоставлении земельного участка в собственность или в аренду подано с нарушением требований, предусмотренных частью 1, 5 или 13 настоящей статьи</w:t>
      </w:r>
    </w:p>
    <w:p>
      <w:r>
        <w:rPr>
          <w:b/>
        </w:rPr>
        <w:t xml:space="preserve">7. </w:t>
      </w:r>
      <w:r>
        <w:t>осуществляет подготовку проекта договора аренды земельного участка в трех экземплярах и направляет их для подписания гражданину</w:t>
      </w:r>
    </w:p>
    <w:p>
      <w:r>
        <w:rPr>
          <w:b/>
        </w:rPr>
        <w:t xml:space="preserve">7. </w:t>
      </w:r>
      <w:r>
        <w:t>осуществляет в случаях, предусмотренных пунктом 2 части 9 и пунктом 2 части 10 настоящей статьи, подготовку проекта договора купли-продажи земельного участка в трех экземплярах и направляет их для подписания гражданину</w:t>
      </w:r>
    </w:p>
    <w:p>
      <w:r>
        <w:rPr>
          <w:b/>
        </w:rPr>
        <w:t xml:space="preserve">7. </w:t>
      </w:r>
      <w:r>
        <w:t>принимает решение об отказе в предоставлении земельного участка при наличии хотя бы одного из оснований, предусмотренных частью 8 настоящей статьи, и направляет принятое решение гражданину. В данном решении должны быть указаны все основания для отказа</w:t>
      </w:r>
    </w:p>
    <w:p>
      <w:r>
        <w:rPr>
          <w:b/>
        </w:rPr>
        <w:t xml:space="preserve">8. </w:t>
      </w:r>
      <w:r>
        <w:t>поступление в уполномоченный орган от федерального органа исполнительной власти, осуществляющего государственный земельный надзор, или органа местного самоуправления, осуществляющего муниципальный земельный контроль, информации и документов, подтверждающих, что допущенные правообладателем испрашиваемого земельного участка нарушения, указанные в предписании, выданном указанными федеральным органом исполнительной власти или органом местного самоуправления по результатам проверки соблюдения требований земельного законодательства, не были устранены таким правообладателем в установленный этим предписанием срок</w:t>
      </w:r>
    </w:p>
    <w:p>
      <w:r>
        <w:rPr>
          <w:b/>
        </w:rPr>
        <w:t xml:space="preserve">8. </w:t>
      </w:r>
      <w:r>
        <w:t>поступление в уполномоченный орган от органов государственной власти или государственных учреждений, осуществляющих федеральный государственный лесной надзор (лесную охрану), федеральный государственный пожарный надзор в лесах, информации и документов, подтверждающих, что допущенные правообладателем испрашиваемого земельного участка нарушения, указанные в предписании, выданном соответствующим органом, государственным учреждением по результатам проверки соблюдения требований лесного законодательства, не были устранены таким правообладателем в установленный этим предписанием срок</w:t>
      </w:r>
    </w:p>
    <w:p>
      <w:r>
        <w:rPr>
          <w:b/>
        </w:rPr>
        <w:t xml:space="preserve">8. </w:t>
      </w:r>
      <w:r>
        <w:t>правообладатель испрашиваемого земельного участка не является гражданином Российской Федерации; (Дополнение пунктом - Федеральный закон от 28.12.2016 № 502-ФЗ) (В редакции Федерального закона от 27.12.2018 № 503-ФЗ) 4) несоответствие использования земельного участка установленным в соответствии с частью 28 статьи 8 настоящего Федерального закона критериям использования земельных участков, предоставленных в безвозмездное пользование гражданам в соответствии с настоящим Федеральным законом; (Дополнение пунктом - Федеральный закон от 27.12.2018 № 503-ФЗ) 5) гражданином подано заявление о предоставлении земельного участка в собственность в соответствии с частью 61 или 62 статьи 2 настоящего Федерального закона ранее чем за шесть месяцев до дня окончания срока действия договора безвозмездного пользования таким земельным участком и не подтверждено соблюдение условий, предусмотренных частью 61 или 62 статьи 2 настоящего Федерального закона. (Дополнение пунктом - Федеральный закон от 27.12.2018 № 503-ФЗ) (В редакции Федерального закона от 08.12.2020 № 413-ФЗ)</w:t>
      </w:r>
    </w:p>
    <w:p>
      <w:r>
        <w:rPr>
          <w:b/>
        </w:rPr>
        <w:t xml:space="preserve">9. </w:t>
      </w:r>
      <w:r>
        <w:t>на основании договора купли-продажи земельного участка в случае, если площадь такого земельного участка превышает площадь, рассчитанную исходя из одного гектара на каждого гражданина, с которым заключен договор безвозмездного пользования земельным участком и право безвозмездного пользования которого не прекращено. В этом случае цена по договору купли-продажи земельного участка рассчитывается как произведение указанного превышения площади земельного участка и пятнадцати процентов кадастровой стоимости земельного участка, определенной исходя из указанного превышения площади земельного участка</w:t>
      </w:r>
    </w:p>
    <w:p>
      <w:r>
        <w:rPr>
          <w:b/>
        </w:rPr>
        <w:t xml:space="preserve">10. </w:t>
      </w:r>
      <w:r>
        <w:t>бесплатно на основании решения уполномоченного органа, если общая площадь указанных земельных участков не превышает одного гектара</w:t>
      </w:r>
    </w:p>
    <w:p>
      <w:r>
        <w:rPr>
          <w:b/>
        </w:rPr>
        <w:t xml:space="preserve">10. </w:t>
      </w:r>
      <w:r>
        <w:t>на основании договора купли-продажи такого земельного участка в случае, если общая площадь указанных земельных участков превышает один гектар. В этом случае цена по договору купли-продажи земельного участка рассчитывается как произведение указанного превышения общей площади указанных земельных участков и пятнадцати процентов кадастровой стоимости земельного участка, определенной исходя из указанного превышения площади земельных участков</w:t>
      </w:r>
    </w:p>
    <w:p>
      <w:r>
        <w:rPr>
          <w:b/>
        </w:rPr>
        <w:t>Статья 11. Ограничение оборотоспособности земельных участков</w:t>
      </w:r>
    </w:p>
    <w:p>
      <w:r>
        <w:rPr>
          <w:b/>
        </w:rPr>
        <w:t xml:space="preserve">1. </w:t>
      </w:r>
      <w:r>
        <w:t>Не допускается заключение договоров купли-продажи, дарения, аренды, договоров безвозмездного пользования, договоров доверительного управления имуществом, совершение иных сделок, предусматривающих переход прав собственности, владения и (или) пользования, в отношении земельных участков, предоставленных гражданам в соответствии с настоящим Федеральным законом, и образованных из них земельных участков, в том числе и при совершении последующих сделок, если стороной такого договора, сделки является иностранное государство, международная организация, иностранный гражданин, лицо без гражданства, иностранное юридическое лицо или юридическое лицо, в уставном (складочном) капитале которого имеется доля иностранного государства, международной организации, иностранных граждан, иностранных юридических лиц, лиц без гражданства. (В редакции Федерального закона от 29.07.2017 № 247-ФЗ)</w:t>
      </w:r>
    </w:p>
    <w:p>
      <w:r>
        <w:rPr>
          <w:b/>
        </w:rPr>
        <w:t xml:space="preserve">2. </w:t>
      </w:r>
      <w:r>
        <w:t>Сделка, совершенная с нарушением установленных частью 1 настоящей статьи требований, является ничтожной. (В редакции Федерального закона от 29.07.2017 № 247-ФЗ)</w:t>
      </w:r>
    </w:p>
    <w:p>
      <w:r>
        <w:rPr>
          <w:b/>
        </w:rPr>
        <w:t xml:space="preserve">3. </w:t>
      </w:r>
      <w:r>
        <w:t>Сведения об ограничении в соответствии с настоящей статьей оборотоспособности земельных участков вносятся в Единый государственный реестр недвижимости в порядке, установленном Федеральным законом "О государственной регистрации недвижимости". (В редакции Федерального закона от 29.07.2017 № 247-ФЗ)</w:t>
      </w:r>
    </w:p>
    <w:p>
      <w:r>
        <w:rPr>
          <w:b/>
        </w:rPr>
        <w:t>Статья 12</w:t>
      </w:r>
    </w:p>
    <w:p>
      <w:r>
        <w:t>(Статья утратила силу - Федеральный закон от 03.07.2016 № 361-ФЗ)</w:t>
      </w:r>
    </w:p>
    <w:p>
      <w:r>
        <w:rPr>
          <w:b/>
        </w:rPr>
        <w:t>Статья 13. О внесении изменений в Земельный кодекс Российской Федерации</w:t>
      </w:r>
    </w:p>
    <w:p>
      <w:r>
        <w:t>Внести в Земельный кодекс Российской Федерации (Собрание законодательства Российской Федерации, 2001, № 44, ст. 4147; 2008, № 30, ст. 3597; 2011, № 27, ст. 3880; 2014, № 26, ст. 3377; № 30, ст. 4218, 4225, 4235; 2015, № 1, ст. 40; № 10, ст. 1418; № 27, ст. 3997; № 29, ст. 4339, 4350, 4378) следующие изменения</w:t>
      </w:r>
    </w:p>
    <w:p>
      <w:r>
        <w:t>статью 113 дополнить пунктом 4 следующего содержания: "4.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
        <w:t>пункт 2 статьи 393 дополнить подпунктом 11 следующего содержания: "11)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
        <w:t>статью 395 дополнить подпунктом 9 следующего содержания: "9) земельного участка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
        <w:t>пункт 2 статьи 396 дополнить подпунктом 34 следующего содержания: "34) земельного участка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
        <w:t>в пункте 2 статьи 3910: а) подпункт 6 после слов "гражданину для" дополнить словами "индивидуального жилищного строительства,"; б) дополнить подпунктом 18 следующего содержания: "18)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
        <w:t>пункт 7 статьи 3914 дополнить подпунктом 7 следующего содержания: "7) предоставления земельных участков гражданам в безвозмездное пользование, аренду, собственность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
        <w:t>(Пункт утратил силу - Федеральный закон от 11.06.2021 № 170-ФЗ)</w:t>
      </w:r>
    </w:p>
    <w:p>
      <w:r>
        <w:rPr>
          <w:b/>
        </w:rPr>
        <w:t>Статья 14. О внесении изменений в Федеральный закон "О личном подсобном хозяйстве"</w:t>
      </w:r>
    </w:p>
    <w:p>
      <w:r>
        <w:t>Внести в Федеральный закон от 7 июля 2003 года № 112-ФЗ "О личном подсобном хозяйстве" (Собрание законодательства Российской Федерации, 2003, № 28, ст. 2881; 2008, № 30, ст. 3597; 2011, № 26, ст. 3652) следующие изменения</w:t>
      </w:r>
    </w:p>
    <w:p>
      <w:r>
        <w:t>пункты 3 и 4 статьи 3 признать утратившими силу</w:t>
      </w:r>
    </w:p>
    <w:p>
      <w:r>
        <w:t>пункт 5 статьи 4 дополнить предложением следующего содержания: "Указанные максимальные размеры не применяются в случае предоставления в безвозмездное пользование, аренду или собственность земельных участков, находящихся в государственной или муниципальной собственности,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
        <w:rPr>
          <w:b/>
        </w:rPr>
        <w:t>Статья 15. О внесении изменения в Федеральный закон "О переводе земель или земельных участков из одной категории в другую"</w:t>
      </w:r>
    </w:p>
    <w:p>
      <w:r>
        <w:t>Статью 5 Федерального закона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2008, № 20, ст. 2251; 2011, № 30, ст. 4594) дополнить частью 21 следующего содержания: "21. Внесение сведений в государственный кадастр недвижимости о принадлежности земельного участка, предоставленного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к определенной категории земель или об изменении принадлежности земельного участка к определенной категории земель осуществляется в соответствии с указанным Федеральным законом. При этом принятие решения об отнесении земельного участка к определенной категории земель или о переводе земельного участка из одной категории земель в другую не требуется.".</w:t>
      </w:r>
    </w:p>
    <w:p>
      <w:r>
        <w:rPr>
          <w:b/>
        </w:rPr>
        <w:t>Статья 16. О внесении изменения в Лесной кодекс Российской Федерации</w:t>
      </w:r>
    </w:p>
    <w:p>
      <w:r>
        <w:t>Статью 9 Лесного кодекса Российской Федерации (Собрание законодательства Российской Федерации, 2006, № 50, ст. 5278; 2008, № 30, ст. 3599; 2014, № 26, ст. 3377; 2015, № 29, ст. 4350) после слов "земельным законодательством," дополнить словами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
        <w:rPr>
          <w:b/>
        </w:rPr>
        <w:t>Статья 17</w:t>
      </w:r>
    </w:p>
    <w:p>
      <w:r>
        <w:t>(Статья утратила силу - Федеральный закон от 03.07.2016 № 361-ФЗ)</w:t>
      </w:r>
    </w:p>
    <w:p>
      <w:r>
        <w:rPr>
          <w:b/>
        </w:rPr>
        <w:t>Статья 18. О внесении изменений в Федеральный закон "О государственной регистрации недвижимости"</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следующие изменения</w:t>
      </w:r>
    </w:p>
    <w:p>
      <w:r>
        <w:t>(Пункт утратил силу - Федеральный закон от 29.07.2017 № 247-ФЗ) 2) часть 2 статьи 14 дополнить пунктом 71 следующего содержания: "71) схема размещения земельного участка на публичной кадастровой карте при осуществлении государственного кадастрового учета земельного участка, образуемого в целях его предоставления гражданину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
        <w:t>в статье 41: а) часть 8 дополнить пунктом 31 следующего содержания: "31) решение об утверждении схемы размещения земельного участка на публичной кадастровой карте - при образовании земельного участка в целях его предоставления гражданину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б) часть 11 дополнить пунктом 31 следующего содержания: "31) схемы размещения земельного участка на публичной кадастровой карте в случае, если образование земельного участка осуществляется в целях его предоставления гражданину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в) дополнить частью 121 следующего содержания: "121. В случае, если в отношении исходного земельного участка в реестр прав на недвижимость внесены сведения об ограничении его оборотоспособности в соответствии со статьей 11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данные сведения вносятся в реестр прав на недвижимость в отношении образованных из него земельных участков."</w:t>
      </w:r>
    </w:p>
    <w:p>
      <w:r>
        <w:rPr>
          <w:b/>
        </w:rPr>
        <w:t>Статья 19. Заключительные положения</w:t>
      </w:r>
    </w:p>
    <w:p>
      <w:r>
        <w:rPr>
          <w:b/>
        </w:rPr>
        <w:t xml:space="preserve">1. </w:t>
      </w:r>
      <w:r>
        <w:t>Положения настоящего Федерального закона о предоставлении гражданам земельных участков в безвозмездное пользование применяются с 1 июня 2016 года в отношении земельных участков, которые находятся в государственной или муниципальной собственности и расположены в границах отдельных муниципальных образований, определенных высшим исполнительным органом государственной власти каждого субъекта Российской Федерации из указанных в пунктах 4, 6, 8 - 10, 12, 14, 15 и 17 статьи 1 настоящего Федерального закона. Положения настоящего Федерального закона о предоставлении гражданам в безвозмездное пользование иных земельных участков, которые находятся в государственной или муниципальной собственности и расположены на территориях субъектов Российской Федерации, указанных в пунктах 4, 6, 8 - 10, 12, 14, 15 и 17 статьи 1 настоящего Федерального закона, применяются с 1 октября 2016 года. (В редакции федеральных законов от 18.07.2019 № 194-ФЗ, от 28.06.2021 № 226-ФЗ)</w:t>
      </w:r>
    </w:p>
    <w:p>
      <w:r>
        <w:rPr>
          <w:b/>
        </w:rPr>
        <w:t xml:space="preserve">11. </w:t>
      </w:r>
      <w:r>
        <w:t>Положения настоящего Федерального закона о предоставлении гражданам в безвозмездное пользование земельных участков, которые находятся в государственной или муниципальной собственности и расположены на территориях субъектов Российской Федерации, указанных в пунктах 1 и 5 статьи 1 настоящего Федерального закона, применяются с 1 августа 2019 года. (Дополнение частью - Федеральный закон от 18.07.2019 № 194-ФЗ) (В редакции Федерального закона от 28.06.2021 № 226-ФЗ)</w:t>
      </w:r>
    </w:p>
    <w:p>
      <w:r>
        <w:rPr>
          <w:b/>
        </w:rPr>
        <w:t xml:space="preserve">12. </w:t>
      </w:r>
      <w:r>
        <w:t>Положения настоящего Федерального закона о предоставлении гражданам в безвозмездное пользование земельных участков, которые находятся в государственной или муниципальной собственности и расположены на территориях (частях территорий), указанных в пунктах 2, 3, 7, 11, 13, 16 и 18 статьи 1 настоящего Федерального закона, применяются с 1 августа 2021 года. (Дополнение частью - Федеральный закон от 28.06.2021 № 226-ФЗ)</w:t>
      </w:r>
    </w:p>
    <w:p>
      <w:r>
        <w:rPr>
          <w:b/>
        </w:rPr>
        <w:t xml:space="preserve">2. </w:t>
      </w:r>
      <w:r>
        <w:t>До 31 мая 2016 года высшие исполнительные органы государственной власти субъектов Российской Федерации, указанных в статье 1 настоящего Федерального закона (за исключением Республики Бурятия и Забайкальского края), определяют муниципальные образования, расположенные в границах которых земельные участки предоставляются в безвозмездное пользование в соответствии с настоящим Федеральным законом с 1 июня 2016 года, и обеспечивают размещение информации о таких муниципальных образованиях в информационной системе. (В редакции Федерального закона от 18.07.2019 № 194-ФЗ)</w:t>
      </w:r>
    </w:p>
    <w:p>
      <w:r>
        <w:rPr>
          <w:b/>
        </w:rPr>
        <w:t xml:space="preserve">3. </w:t>
      </w:r>
      <w:r>
        <w:t>Заявления о предоставлении земельных участков в безвозмездное пользование в соответствии с настоящим Федеральным законом могут подаваться или направляться гражданами в порядке, установленном частью 5 статьи 4 настоящего Федерального закона, с 1 июня 2016 года с учетом ограничений, предусмотренных частями 4 - 43 настоящей статьи. (В редакции федеральных законов от 18.07.2019 № 194-ФЗ, от 28.06.2021 № 226-ФЗ)</w:t>
      </w:r>
    </w:p>
    <w:p>
      <w:r>
        <w:rPr>
          <w:b/>
        </w:rPr>
        <w:t xml:space="preserve">4. </w:t>
      </w:r>
      <w:r>
        <w:t>До 1 февраля 2017 года земельные участки, которые находятся в государственной или муниципальной собственности и расположены на территориях субъектов Российской Федерации, указанных в статье 1 настоящего Федерального закона (за исключением Республики Бурятия и Забайкальского края), предоставляются в соответствии с настоящим Федеральным законом в безвозмездное пользование только гражданам Российской Федерации, имеющим регистрацию по месту жительства на территории соответствующего субъекта Российской Федерации. (В редакции Федерального закона от 18.07.2019 № 194-ФЗ)</w:t>
      </w:r>
    </w:p>
    <w:p>
      <w:r>
        <w:rPr>
          <w:b/>
        </w:rPr>
        <w:t xml:space="preserve">41. </w:t>
      </w:r>
      <w:r>
        <w:t>До 1 февраля 2020 года земельные участки, которые находятся в государственной или муниципальной собственности и расположены на территориях Республики Бурятия и Забайкальского края, предоставляются в соответствии с настоящим Федеральным законом в безвозмездное пользование только гражданам Российской Федерации, имеющим регистрацию по месту жительства на территории соответствующего субъекта Российской Федерации. (Дополнение частью - Федеральный закон от 18.07.2019 № 194-ФЗ)</w:t>
      </w:r>
    </w:p>
    <w:p>
      <w:r>
        <w:rPr>
          <w:b/>
        </w:rPr>
        <w:t xml:space="preserve">42. </w:t>
      </w:r>
      <w:r>
        <w:t>До 1 августа 2020 года земельные участки, которые находятся в государственной или муниципальной собственности и расположены на территориях Республики Бурятия и Забайкальского края, предоставляются в соответствии с настоящим Федеральным законом в безвозмездное пользование только гражданам Российской Федерации, имеющим регистрацию по месту жительства на территориях субъектов Российской Федерации, указанных в статье 1 настоящего Федерального закона. (Дополнение частью - Федеральный закон от 18.07.2019 № 194-ФЗ)</w:t>
      </w:r>
    </w:p>
    <w:p>
      <w:r>
        <w:rPr>
          <w:b/>
        </w:rPr>
        <w:t xml:space="preserve">43. </w:t>
      </w:r>
      <w:r>
        <w:t>До 1 февраля 2022 года земельные участки, которые находятся в государственной или муниципальной собственности и расположены на территориях (частях территорий) субъектов Российской Федерации и муниципальных образований, указанных в пунктах 2, 3, 7, 11, 13, 16 и 18 статьи 1 настоящего Федерального закона, предоставляются в соответствии с настоящим Федеральным законом в безвозмездное пользование только гражданам Российской Федерации, имеющим регистрацию по месту жительства на территории соответствующего субъекта Российской Федерации или соответствующего муниципального образования. (Дополнение частью - Федеральный закон от 28.06.2021 № 226-ФЗ)</w:t>
      </w:r>
    </w:p>
    <w:p>
      <w:r>
        <w:rPr>
          <w:b/>
        </w:rPr>
        <w:t xml:space="preserve">5. </w:t>
      </w:r>
      <w:r>
        <w:t>Заявление о предоставлении в соответствии с настоящим Федеральным законом земельного участка в безвозмездное пользование, которое подано гражданином, не соответствующим требованию, предусмотренному частью 4 настоящей статьи, и поступило в уполномоченный орган до 1 февраля 2017 года, или подано гражданином, не соответствующим требованию, предусмотренному частью 41 настоящей статьи, и поступило в уполномоченный орган до 1 февраля 2020 года, или подано гражданином, не соответствующим требованию, предусмотренному частью 42 настоящей статьи, и поступило в уполномоченный орган до 1 августа 2020 года, или подано гражданином, не соответствующим требованию, предусмотренному частью 43 настоящей статьи, и поступило в уполномоченный орган до 1 февраля 2022 года, возвращается заявителю уполномоченным органом в порядке, установленном частью 2 статьи 5 настоящего Федерального закона. (В редакции федеральных законов от 18.07.2019 № 194-ФЗ, от 28.06.2021 № 226-ФЗ)</w:t>
      </w:r>
    </w:p>
    <w:p>
      <w:r>
        <w:rPr>
          <w:b/>
        </w:rPr>
        <w:t xml:space="preserve">6. </w:t>
      </w:r>
      <w:r>
        <w:t>До 1 января 2018 года основаниями для отказа в предоставлении гражданину в соответствии с настоящим Федеральным законом земельного участка в безвозмездное пользование помимо оснований, предусмотренных статьей 7 настоящего Федерального закона, являются также следующие основания</w:t>
      </w:r>
    </w:p>
    <w:p>
      <w:r>
        <w:rPr>
          <w:b/>
        </w:rPr>
        <w:t xml:space="preserve">7. </w:t>
      </w:r>
      <w:r>
        <w:t>До 1 июня 2016 года федеральные органы исполнительной власти, органы исполнительной власти субъектов Российской Федерации, органы местного самоуправления обязаны предоставить оператору информационной системы сведения о находящихся в субъектах Российской Федерации, указанных в статье 1 настоящего Федерального закона (за исключением Республики Бурятия и Забайкальского края), территориях, землях, зонах,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 и о земельных участках, которые не могут быть предоставлены гражданам в безвозмездное пользование в соответствии с настоящим Федеральным законом, а также о зонах с особыми условиями использования территорий, об охотничьих угодьях, территориях объектов культурного наследия (памятников истории и культуры) народов Российской Федерации. Оператор информационной системы обеспечивает внесение поступивших от указанных органов государственной власти, органов местного самоуправления сведений в информационную систему и размещение их на официальном сайте. (В редакции Федерального закона от 18.07.2019 № 194-ФЗ)</w:t>
      </w:r>
    </w:p>
    <w:p>
      <w:r>
        <w:rPr>
          <w:b/>
        </w:rPr>
        <w:t xml:space="preserve">71. </w:t>
      </w:r>
      <w:r>
        <w:t>В случае внесения изменений в сведения о территориях, землях, зонах,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 и законами субъектов Российской Федерации, или о территориях, определенных законами субъектов Российской Федерации в соответствии с частью 35 статьи 2 настоящего Федерального закона, в границах которых земельные участки могут быть предоставлены гражданам в безвозмездное пользование в соответствии с настоящим Федеральным законом, а также о зонах с особыми условиями использования территорий, об охотничьих угодьях, о территориях объектов культурного наследия (памятников истории и культуры) народов Российской Федерации федеральные органы исполнительной власти, органы государственной власти субъектов Российской Федерации, органы местного самоуправления в течение трех рабочих дней со дня принятия решения о внесении таких изменений представляют оператору информационной системы такие сведения в форме электронного документа. Способ направления электронного документа, а также требования к нему определяются органом регистрации прав. Информация о способе направления электронного документа и требованиях к нему размещаются на официальном сайте. (Дополнение частью - Федеральный закон от 29.07.2017 № 247-ФЗ) (В редакции федеральных законов от 28.06.2021 № 226-ФЗ, от 29.12.2022 № 616-ФЗ)</w:t>
      </w:r>
    </w:p>
    <w:p>
      <w:r>
        <w:rPr>
          <w:b/>
        </w:rPr>
        <w:t xml:space="preserve">72. </w:t>
      </w:r>
      <w:r>
        <w:t>До 1 августа 2019 года федеральные органы исполнительной власти, органы исполнительной власти субъектов Российской Федерации, органы местного самоуправления обязаны предоставить оператору информационной системы сведения о находящихся на территориях Республики Бурятия и Забайкальского края территориях, землях, зонах,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 и о земельных участках, которые не могут быть предоставлены гражданам в безвозмездное пользование в соответствии с настоящим Федеральным законом, а также о зонах с особыми условиями использования территорий, об охотничьих угодьях, о территориях объектов культурного наследия (памятников истории и культуры) народов Российской Федерации. Оператор информационной системы обеспечивает внесение поступивших от указанных органов государственной власти, органов местного самоуправления сведений в информационную систему и размещение их на официальном сайте. (Дополнение частью - Федеральный закон от 18.07.2019 № 194-ФЗ)</w:t>
      </w:r>
    </w:p>
    <w:p>
      <w:r>
        <w:rPr>
          <w:b/>
        </w:rPr>
        <w:t xml:space="preserve">73. </w:t>
      </w:r>
      <w:r>
        <w:t>До 1 августа 2021 года законами субъектов Российской Федерации, указанных в пунктах 2, 3, 7, 11, 13, 16 и 18 статьи 1 настоящего Федерального закона, определяются территории, указанные в части 35 статьи 2 настоящего Федерального закона. (Дополнение частью - Федеральный закон от 28.06.2021 № 226-ФЗ)</w:t>
      </w:r>
    </w:p>
    <w:p>
      <w:r>
        <w:rPr>
          <w:b/>
        </w:rPr>
        <w:t xml:space="preserve">74. </w:t>
      </w:r>
      <w:r>
        <w:t>До 1 июля 2021 года федеральные органы исполнительной власти, органы исполнительной власти субъектов Российской Федерации, указанных в пунктах 2, 3, 7, 11, 13, 16 и 18 статьи 1 настоящего Федерального закона, органы местного самоуправления обязаны предоставить оператору информационной системы сведения о территориях, землях, зонах,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 и о земельных участках, которые не могут быть предоставлены гражданам в безвозмездное пользование в соответствии с настоящим Федеральным законом, а также о зонах с особыми условиями использования территорий, об охотничьих угодьях, о территориях объектов культурного наследия (памятников истории и культуры) народов Российской Федерации. Оператор информационной системы обеспечивает внесение поступивших от указанных органов государственной власти, органов местного самоуправления сведений в информационную систему и размещение их на официальном сайте. (Дополнение частью - Федеральный закон от 28.06.2021 № 226-ФЗ)</w:t>
      </w:r>
    </w:p>
    <w:p>
      <w:r>
        <w:rPr>
          <w:b/>
        </w:rPr>
        <w:t xml:space="preserve">8. </w:t>
      </w:r>
      <w:r>
        <w:t>До 1 июня 2016 года органы местного самоуправления городских округов, муниципальных районов, расположенные на территориях субъектов Российской Федерации, указанных в статье 1 настоящего Федерального закона (за исключением Республики Бурятия и Забайкальского края), обязаны: (В редакции Федерального закона от 18.07.2019 № 194-ФЗ) 1) обеспечить опубликование в порядке, установленном для официального опубликования (обнародования) муниципальных правовых актов уставом городского округа, уставом муниципального района, сообщения о необходимости направления гражданами, юридическими лицами до 1 сентября 2016 года уведомлений о наличии у них прав (обременений прав) на земельные участки и (или) на расположенные на таких земельных участках объекты недвижимости в случае, если сведения о правах (обременениях прав) на земельные участки не внесены в Единый государственный реестр прав на недвижимое имущество и сделок с ним;</w:t>
      </w:r>
    </w:p>
    <w:p>
      <w:r>
        <w:rPr>
          <w:b/>
        </w:rPr>
        <w:t xml:space="preserve">81. </w:t>
      </w:r>
      <w:r>
        <w:t>До 1 августа 2019 года органы местного самоуправления городских округов, муниципальных районов, расположенные на территориях Республики Бурятия и Забайкальского края, обязаны</w:t>
      </w:r>
    </w:p>
    <w:p>
      <w:r>
        <w:rPr>
          <w:b/>
        </w:rPr>
        <w:t xml:space="preserve">82. </w:t>
      </w:r>
      <w:r>
        <w:t>До 1 сентября 2021 года органы местного самоуправления городских округов, муниципальных районов, расположенных на территориях, определенных в соответствии с частью 73 настоящей статьи, обязаны</w:t>
      </w:r>
    </w:p>
    <w:p>
      <w:r>
        <w:rPr>
          <w:b/>
        </w:rPr>
        <w:t xml:space="preserve">9. </w:t>
      </w:r>
      <w:r>
        <w:t>Собственники, землевладельцы, землепользователи, арендаторы земельных участков, собственники иных объектов недвижимого имущества, лица, которым такие объекты недвижимого имущества принадлежат на иных правах и права которых на земельные участки и расположенные на них объекты недвижимого имущества не зарегистрированы в Едином государственном реестре недвижимости, до 1 января 2018 года направляют уведомления в орган местного самоуправления городского округа, орган местного самоуправления муниципального района, на территориях которых расположены такие земельные участки и (или) иные объекты недвижимости, о наличии у них прав (обременений прав) на земельные участки и (или) иные объекты недвижимости с приложением копий документов, подтверждающих эти права (обременения прав). В таких уведомлениях указывается способ связи с заявителями, в том числе их почтовый адрес и (или) адрес электронной почты. (В редакции Федерального закона от 29.07.2017 № 247-ФЗ)</w:t>
      </w:r>
    </w:p>
    <w:p>
      <w:r>
        <w:rPr>
          <w:b/>
        </w:rPr>
        <w:t xml:space="preserve">91. </w:t>
      </w:r>
      <w:r>
        <w:t>На территориях Республики Бурятия и Забайкальского края собственники, землевладельцы, землепользователи, арендаторы земельных участков, собственники иных объектов недвижимого имущества, лица, которым такие объекты недвижимого имущества принадлежат на иных правах и права которых на земельные участки и расположенные на них объекты недвижимого имущества не зарегистрированы в Едином государственном реестре недвижимости, до 1 октября 2019 года направляют уведомления в орган местного самоуправления городского округа, орган местного самоуправления муниципального района, на территориях которых расположены такие земельные участки и (или) иные объекты недвижимости, о наличии у них прав (обременений прав) на земельные участки и (или) иные объекты недвижимости с приложением копий документов, подтверждающих эти права (обременения прав). В таких уведомлениях указывается способ связи с заявителями, в том числе их почтовый адрес и (или) адрес электронной почты. (Дополнение частью - Федеральный закон от 18.07.2019 № 194-ФЗ)</w:t>
      </w:r>
    </w:p>
    <w:p>
      <w:r>
        <w:rPr>
          <w:b/>
        </w:rPr>
        <w:t xml:space="preserve">92. </w:t>
      </w:r>
      <w:r>
        <w:t>На территориях, определенных в соответствии с частью 73 настоящей статьи, правообладатели земельных участков, обладатели сервитута, обладатели публичного сервитута, собственники иных объектов недвижимого имущества, лица, которым такие объекты недвижимого имущества принадлежат на иных правах и права которых на земельные участки и расположенные на них объекты недвижимого имущества не зарегистрированы в Едином государственном реестре недвижимости, до 1 октября 2021 года направляют в орган местного самоуправления городского округа, орган местного самоуправления муниципального района, на территориях которых расположены такие земельные участки и (или) иные объекты недвижимости, уведомления о наличии у них прав (обременений прав) на земельные участки и (или) иные объекты недвижимости с приложением копий документов, подтверждающих эти права (обременения прав). В таких уведомлениях указывается способ связи с заявителями, в том числе их почтовый адрес и (или) адрес электронной почты. (Дополнение частью - Федеральный закон от 28.06.2021 № 226-ФЗ)</w:t>
      </w:r>
    </w:p>
    <w:p>
      <w:r>
        <w:rPr>
          <w:b/>
        </w:rPr>
        <w:t xml:space="preserve">10. </w:t>
      </w:r>
      <w:r>
        <w:t>В случае поступления в орган местного самоуправления городского округа, орган местного самоуправления муниципального района указанных в частях 9 - 92 настоящей статьи уведомлений с приложением копий документов, подтверждающих права (обременения прав) на земельные участки и (или) расположенные на них объекты недвижимости, данные органы обеспечивают размещение сведений о таких земельных участках в информационной системе. (В редакции федеральных законов от 29.07.2017 № 247-ФЗ, от 18.07.2019 № 194-ФЗ, от 28.06.2021 № 226-ФЗ)</w:t>
      </w:r>
    </w:p>
    <w:p>
      <w:r>
        <w:rPr>
          <w:b/>
        </w:rPr>
        <w:t xml:space="preserve">11. </w:t>
      </w:r>
      <w:r>
        <w:t>В случае, если лицами, направившими указанные в частях 9 - 92 настоящей статьи уведомления, представлены документы, которые не являются документами, устанавливающими или удостоверяющими их права (обременения прав) на земельные участки и (или) расположенные на земельных участках объекты недвижимого имущества в соответствии с законодательством Российской Федерации, орган местного самоуправления городского округа, орган местного самоуправления муниципального района в течение десяти дней со дня поступления таких уведомлений направляют данным лицам информацию об этом и обеспечивают размещение сведений о таких земельных участках в информационной системе. При этом сведения о таких земельных участках исключаются из информационной системы по истечении шести месяцев со дня их внесения в информационную систему. В течение указанного срока земельный участок, сведения о котором внесены в информационную систему, не может быть предоставлен гражданам в безвозмездное пользование в соответствии с настоящим Федеральным законом. (В редакции федеральных законов от 29.07.2017 № 247-ФЗ, от 18.07.2019 № 194-ФЗ, от 28.06.2021 № 226-ФЗ)</w:t>
      </w:r>
    </w:p>
    <w:p>
      <w:r>
        <w:rPr>
          <w:b/>
        </w:rPr>
        <w:t xml:space="preserve">12. </w:t>
      </w:r>
      <w:r>
        <w:t>(Часть утратила силу - Федеральный закон от 29.07.2017 № 247-ФЗ)</w:t>
      </w:r>
    </w:p>
    <w:p>
      <w:r>
        <w:rPr>
          <w:b/>
        </w:rPr>
        <w:t xml:space="preserve">13. </w:t>
      </w:r>
      <w:r>
        <w:t>До 1 января 2017 года положения пункта 2 части 6, частей 10 и 11 статьи 6 настоящего Федерального закона применяются с учетом следующих особенностей. Орган регистрации прав принимает решение о приостановлении осуществления государственного кадастрового учета или об отказе в осуществлении государственного кадастрового учета земельного участка при наличии оснований, предусмотренных соответственно пунктами 1, 2, 4 - 7 части 2 и частью 21 статьи 26, пунктами 3 и 6 части 2, пунктом 2 части 3 статьи 27 Федерального закона "О государственном кадастре недвижимости". Приостановление осуществления государственного кадастрового учета или отказ в осуществлении государственного кадастрового учета земельного участка по иным основаниям не допускается. Уполномоченный орган осуществляет действия, предусмотренные частью 10 статьи 6 настоящего Федерального закона, в случае принятия органом регистрации прав решения о приостановлении осуществления государственного кадастрового учета земельного участка по основаниям, предусмотренным пунктами 4 и 5 части 2 статьи 26 Федерального закона "О государственном кадастре недвижимости", или действия, предусмотренные частью 11 статьи 6 настоящего Федерального закона, в случае принятия органом регистрации прав решения о приостановлении осуществления государственного кадастрового учета земельного участка по основаниям, предусмотренным пунктами 1, 2, 6 и 7 части 2 или частью 21 статьи 26 Федерального закона "О государственном кадастре недвижимости"</w:t>
      </w:r>
    </w:p>
    <w:p>
      <w:r>
        <w:rPr>
          <w:b/>
        </w:rPr>
        <w:t xml:space="preserve">14. </w:t>
      </w:r>
      <w:r>
        <w:t>В случае отсутствия у уполномоченного органа технической возможности приема заявлений, подаваемых в форме электронных документов с использованием информационной системы или единого портала, информационная система или единый портал должны содержать сведения о возможности подачи заявлений в уполномоченный орган лично или посредством почтовой связи на бумажном носителе либо через многофункциональный центр предоставления государственных и муниципальных услуг или орган регистрации прав. (В редакции федеральных законов от 29.07.2017 № 247-ФЗ, от 29.12.2022 № 616-ФЗ)</w:t>
      </w:r>
    </w:p>
    <w:p>
      <w:r>
        <w:rPr>
          <w:b/>
        </w:rPr>
        <w:t xml:space="preserve">15. </w:t>
      </w:r>
      <w:r>
        <w:t>До 1 января 2018 года высшие исполнительные органы государственной власти субъектов Российской Федерации, входящих в состав Дальневосточного федерального округа, обязаны представить в орган регистрации прав сведения о местоположении границ земельных участков, указанных в пункте 10 части 1 статьи 3 настоящего Федерального закона. Орган регистрации прав обеспечивает размещение сведений о таких земельных участках в информационной системе. Способ направления сведений о местоположении границ земельных участков, указанных в пункте 10 части 1 статьи 3 настоящего Федерального закона, а также требования к форме представления таких сведений определяются органом регистрации прав и размещаются на официальном сайте. (Дополнение частью - Федеральный закон от 29.07.2017 № 247-ФЗ)</w:t>
      </w:r>
    </w:p>
    <w:p>
      <w:r>
        <w:rPr>
          <w:b/>
        </w:rPr>
        <w:t xml:space="preserve">16. </w:t>
      </w:r>
      <w:r>
        <w:t>До 1 августа 2019 года высшие исполнительные органы государственной власти Республики Бурятия и Забайкальского края обязаны представить в орган регистрации прав сведения о местоположении границ земельных участков, указанных в пункте 10 части 1 статьи 3 настоящего Федерального закона, в порядке, установленном частью 15 настоящей статьи. Орган регистрации прав обеспечивает размещение сведений о таких земельных участках в информационной системе. (Дополнение частью - Федеральный закон от 18.07.2019 № 194-ФЗ)</w:t>
      </w:r>
    </w:p>
    <w:p>
      <w:r>
        <w:rPr>
          <w:b/>
        </w:rPr>
        <w:t xml:space="preserve">161. </w:t>
      </w:r>
      <w:r>
        <w:t>До 1 августа 2021 года высшие исполнительные органы государственной власти субъектов Российской Федерации, указанных в пунктах 2, 3, 7, 11, 13, 16 и 18 статьи 1 настоящего Федерального закона, обязаны представить в орган регистрации прав сведения о местоположении границ земельных участков, указанных в пункте 10 части 1 статьи 3 настоящего Федерального закона и расположенных на территориях, определенных в соответствии с частью 73 настоящей статьи, в порядке, установленном частью 15 настоящей статьи. Орган регистрации прав обеспечивает размещение сведений о таких земельных участках в информационной системе. (Дополнение частью - Федеральный закон от 28.06.2021 № 226-ФЗ)</w:t>
      </w:r>
    </w:p>
    <w:p>
      <w:r>
        <w:rPr>
          <w:b/>
        </w:rPr>
        <w:t xml:space="preserve">17. </w:t>
      </w:r>
      <w:r>
        <w:t>До 1 августа 2019 года федеральный орган исполнительной власти, осуществляющий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 обязан направить в орган регистрации прав документы (содержащиеся в них сведения), необходимые для внесения сведений о границах Байкальской природной территории и ее экологических зон в Единый государственный реестр недвижимости, в порядке, предусмотренном Федеральным законом "О государственной регистрации недвижимости". (Дополнение частью - Федеральный закон от 18.07.2019 № 194-ФЗ)</w:t>
      </w:r>
    </w:p>
    <w:p>
      <w:r>
        <w:rPr>
          <w:b/>
        </w:rPr>
        <w:t xml:space="preserve">18. </w:t>
      </w:r>
      <w:r>
        <w:t>До 1 марта 2023 года гражданин, с которым в соответствии с настоящим Федеральным законом заключен договор безвозмездного пользования земельным участком, вправе подать в уполномоченный орган заявление о предоставлении такого земельного участка в собственность или в аренду на срок до сорока девяти лет, предусмотренное частью 1 статьи 10 настоящего Федерального закона, после дня окончания срока действия данного договора. При этом положения части 6 статьи 9 настоящего Федерального закона не применяются. (Дополнение частью - Федеральный закон от 29.12.2022 № 616-ФЗ)</w:t>
      </w:r>
    </w:p>
    <w:p>
      <w:r>
        <w:rPr>
          <w:b/>
        </w:rPr>
        <w:t xml:space="preserve">19. </w:t>
      </w:r>
      <w:r>
        <w:t>В случае, если гражданином подано заявление о предоставлении земельного участка в собственность или в аренду в соответствии с частью 18 настоящей статьи, основаниями для отказа в предоставлении гражданину земельного участка в собственность или в аренду помимо оснований, предусмотренных частью 8 статьи 10 настоящего Федерального закона, являются также случаи, предусмотренные пунктами 1 (за исключением случая, если испрашиваемый земельный участок предоставлен в безвозмездное пользование этому гражданину), 3 - 6, 9 - 15, 20 - 22 и 26 статьи 7 настоящего Федерального закона. (Дополнение частью - Федеральный закон от 29.12.2022 № 616-ФЗ)</w:t>
      </w:r>
    </w:p>
    <w:p>
      <w:r>
        <w:rPr>
          <w:b/>
        </w:rPr>
        <w:t xml:space="preserve">20. </w:t>
      </w:r>
      <w:r>
        <w:t>До 1 марта 2023 года уполномоченный орган в срок не позднее трех рабочих дней после дня истечения пяти лет со дня предоставления гражданину земельного участка в безвозмездное пользование направляет этому гражданину (в случае, если этим гражданином не подано заявление, предусмотренное частью 1 статьи 10 настоящего Федерального закона) указанным в соответствии с пунктом 7 части 1 статьи 4 настоящего Федерального закона способом уведомление о наличии у этого гражданина права в срок до 1 марта 2023 года обратиться с заявлением о предоставлении такого земельного участка в собственность или в аренду в соответствии с частью 18 настоящей статьи. (Дополнение частью - Федеральный закон от 29.12.2022 № 616-ФЗ)</w:t>
      </w:r>
    </w:p>
    <w:p>
      <w:r>
        <w:rPr>
          <w:b/>
        </w:rPr>
        <w:t xml:space="preserve">6. </w:t>
      </w:r>
      <w:r>
        <w:t>в отношении испрашиваемого земельного участка до 1 марта 2015 года принято решение о предварительном согласовании места размещения объекта и со дня принятия такого решения не прошло три года</w:t>
      </w:r>
    </w:p>
    <w:p>
      <w:r>
        <w:rPr>
          <w:b/>
        </w:rPr>
        <w:t xml:space="preserve">6. </w:t>
      </w:r>
      <w:r>
        <w:t>в отношении испрашиваемого земельного участка до 1 марта 2015 года в соответствии со статьей 34 Земельного кодекса Российской Федерации утверждена схема расположения земельного участка на кадастровом плане или кадастровой карте территории в целях его предоставления для целей, не связанных со строительством и (или) с эксплуатацией зданий, сооружений</w:t>
      </w:r>
    </w:p>
    <w:p>
      <w:r>
        <w:rPr>
          <w:b/>
        </w:rPr>
        <w:t xml:space="preserve">6. </w:t>
      </w:r>
      <w:r>
        <w:t>в отношении испрашиваемого земельного участка до 1 марта 2015 года в соответствии со статьей 301 Земельного кодекса Российской Федерации опубликовано сообщение о приеме заявлений о предоставлении в аренду земельного участка для индивидуального жилищного строительства</w:t>
      </w:r>
    </w:p>
    <w:p>
      <w:r>
        <w:rPr>
          <w:b/>
        </w:rPr>
        <w:t xml:space="preserve">6. </w:t>
      </w:r>
      <w:r>
        <w:t>в отношении испрашиваемого земельного участка до 1 марта 2015 года в соответствии с пунктом 2 статьи 10 Федерального закона от 24 июля 2002 года № 101-ФЗ "Об обороте земель сельскохозяйственного назначения" опубликовано сообщение о наличии предлагаемых для передачи в аренду и находящихся в государственной или муниципальной собственности земельных участков из земель сельскохозяйственного назначения</w:t>
      </w:r>
    </w:p>
    <w:p>
      <w:r>
        <w:rPr>
          <w:b/>
        </w:rPr>
        <w:t xml:space="preserve">6. </w:t>
      </w:r>
      <w:r>
        <w:t>в отношении испрашиваемого земельного участка до 1 марта 2015 года органом государственной власти или органом местного самоуправления в соответствии с пунктом 3 статьи 12 Федерального закона от 11 июня 2003 года № 74-ФЗ "О крестьянском (фермерском) хозяйстве" утверждена схема расположения земельного участка на кадастровом плане или кадастровой карте территории в целях предоставления такого земельного участка для осуществления крестьянским (фермерским) хозяйством его деятельности</w:t>
      </w:r>
    </w:p>
    <w:p>
      <w:r>
        <w:rPr>
          <w:b/>
        </w:rPr>
        <w:t xml:space="preserve">8. </w:t>
      </w:r>
      <w:r>
        <w:t>обеспечить размещение на официальном сайте органа местного самоуправления городского округа, органа местного самоуправления муниципального района в информационно-телекоммуникационной сети "Интернет" указанного в пункте 1 настоящей части сообщения</w:t>
      </w:r>
    </w:p>
    <w:p>
      <w:r>
        <w:rPr>
          <w:b/>
        </w:rPr>
        <w:t xml:space="preserve">81. </w:t>
      </w:r>
      <w:r>
        <w:t>обеспечить опубликование в порядке, установленном для официального опубликования (обнародования) муниципальных правовых актов уставом городского округа, уставом муниципального района, сообщения о необходимости направления гражданами, юридическими лицами до 1 октября 2019 года уведомлений о наличии у них прав (обременений прав) на земельные участки и (или) расположенные на таких земельных участках объекты недвижимости в случае, если сведения о правах (обременениях прав) на земельные участки не внесены в Единый государственный реестр недвижимости</w:t>
      </w:r>
    </w:p>
    <w:p>
      <w:r>
        <w:rPr>
          <w:b/>
        </w:rPr>
        <w:t xml:space="preserve">81. </w:t>
      </w:r>
      <w:r>
        <w:t>обеспечить размещение на официальном сайте органа местного самоуправления городского округа, органа местного самоуправления муниципального района в информационно-телекоммуникационной сети "Интернет" указанного в пункте 1 настоящей части сообщения. (Дополнение частью - Федеральный закон от 18.07.2019 № 194-ФЗ)</w:t>
      </w:r>
    </w:p>
    <w:p>
      <w:r>
        <w:rPr>
          <w:b/>
        </w:rPr>
        <w:t xml:space="preserve">82. </w:t>
      </w:r>
      <w:r>
        <w:t>обеспечить опубликование в порядке, установленном для официального опубликования (обнародования) муниципальных правовых актов уставом городского округа, уставом муниципального района, сообщения о необходимости направления гражданами, юридическими лицами до 1 октября 2021 года уведомлений о наличии у них прав (обременений прав) на земельные участки и (или) расположенные на таких земельных участках объекты недвижимости в случае, если сведения о правах (обременениях прав) на земельные участки не внесены в Единый государственный реестр недвижимости</w:t>
      </w:r>
    </w:p>
    <w:p>
      <w:r>
        <w:rPr>
          <w:b/>
        </w:rPr>
        <w:t xml:space="preserve">82. </w:t>
      </w:r>
      <w:r>
        <w:t>обеспечить размещение сообщения, указанного в пункте 1 настоящей части, на официальном сайте органа местного самоуправления городского округа, органа местного самоуправления муниципального района в информационно-телекоммуникационной сети "Интернет". (Дополнение частью - Федеральный закон от 28.06.2021 № 226-ФЗ)</w:t>
      </w:r>
    </w:p>
    <w:p>
      <w:r>
        <w:rPr>
          <w:b/>
        </w:rPr>
        <w:t>Статья 20.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Части 1 - 4 статьи 2, статья 4, части 1 - 8 статьи 5, статьи 6 и 7 настоящего Федерального закона действуют до 1 января 2035 года</w:t>
      </w:r>
    </w:p>
    <w:p>
      <w:r>
        <w:rPr>
          <w:b/>
        </w:rPr>
        <w:t xml:space="preserve">3. </w:t>
      </w:r>
      <w:r>
        <w:t>Части 5 - 62 статьи 2, части 16, 22 и 23 статьи 8, статья 9 и часть 1 статьи 10 настоящего Федерального закона действуют до 1 января 2040 года. (В редакции федеральных законов от 27.12.2018 № 503-ФЗ, от 08.12.2020 № 413-ФЗ)</w:t>
      </w:r>
    </w:p>
    <w:p>
      <w:r>
        <w:rPr>
          <w:b/>
        </w:rPr>
        <w:t xml:space="preserve">4. </w:t>
      </w:r>
      <w:r>
        <w:t>Пункт 4 статьи 113, подпункт 18 пункта 2 статьи 3910 Земельного кодекса Российской Федерации действуют до 1 января 2035 года</w:t>
      </w:r>
    </w:p>
    <w:p>
      <w:r>
        <w:rPr>
          <w:b/>
        </w:rPr>
        <w:t xml:space="preserve">5. </w:t>
      </w:r>
      <w:r>
        <w:t>Пункт 71 части 2 статьи 14, пункт 31 части 8 и пункт 31 части 11 статьи 41 Федерального закона от 13 июля 2015 года № 218-ФЗ "О государственной регистрации недвижимости" действуют до 1 января 2035 года</w:t>
      </w:r>
    </w:p>
    <w:p>
      <w:r>
        <w:rPr>
          <w:b/>
        </w:rPr>
        <w:t xml:space="preserve">6. </w:t>
      </w:r>
      <w:r>
        <w:t>(Часть утратила силу - Федеральный закон от 29.12.2022 № 616-ФЗ)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