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2015 год</w:t>
      </w:r>
    </w:p>
    <w:p>
      <w:r>
        <w:rPr>
          <w:b/>
        </w:rPr>
        <w:t>Статья None. ФЕДЕРАЛЬНЫЙ ЗАКОН</w:t>
      </w:r>
    </w:p>
    <w:p>
      <w:r>
        <w:t>РОССИЙСКАЯ ФЕДЕРАЦИЯ (тыс. рублей) Наименование показателя Код бюджетной классификации Российской Федерации Кассовое исполнение главного администратора доходов доходов бюджета Пенсионного фонда Российской Федерации Доходы, всего 7 126 634 062,4 Налоговые и неналоговые доходы 000 1 00 00000 00 0000 000 4 021 467 254,2 Страховые взносы на обязательное социальное страхование 000 1 02 00000 00 0000 000 3 878 730 540,7 Страховые взносы 000 1 02 02000 00 0000 160 3 878 730 540,7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392 1 02 02010 06 0000 160 3 711 927 258,5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392 1 02 02020 06 0000 160 659 655,6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392 1 02 02030 06 0000 160 275 710,7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392 1 02 02031 06 0000 160 248 810,0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392 1 02 02032 06 0000 160 26 900,7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392 1 02 02041 06 0000 160 7 114 369,7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392 1 02 02080 06 0000 160 5 655 767,3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392 1 02 02100 06 0000 160 2 315 751,7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392 1 02 02110 06 0000 160 402 803,7 Взносы, уплачиваемые организациями угольной промышленности в бюджет Пенсионного фонда Российской Федерации на выплату доплаты к пенсии 392 1 02 02120 06 0000 160 1 854 333,0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02130 06 0000 160 73 127 612,3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02131 06 0000 160 21 432 910,0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392 1 02 02132 06 0000 160 51 694 702,3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392 1 02 02140 06 0000 160 74 739 142,1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392 1 02 02150 06 0000 160 658 136,1 Налоги на совокупный доход 000 1 05 00000 00 0000 000 11 351,8 Налог, взимаемый в связи с применением упрощенной системы налогообложения 000 1 05 01000 00 0000 110 11 351,8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 11 351,8 Задолженность и перерасчеты по отмененным налогам, сборам и иным обязательным платежам 000 1 09 00000 00 0000 000 1 130 180,5 Недоимка, пени и штрафы по страховым взносам 000 1 09 08000 00 0000 140 849 654,2 Недоимка, пени и штрафы по взносам в Пенсионный фонд Российской Федерации 182 1 09 08020 06 0000 140 849 654,2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392 1 09 10000 06 0000 160 280 526,3 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 1 января 2010 года) 392 1 09 10010 06 0000 160 211 962,3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 до 1 января 2010 года) 392 1 09 10020 06 0000 160 68 564,0 Доходы от использования имущества, находящегося в государственной и муниципальной собственности 000 1 11 00000 00 0000 000 95 094 245,4 Доходы от размещения средств бюджетов 000 1 11 02000 00 0000 120 95 085 715,6 Доходы от размещения средств Пенсионного фонда Российской Федерации, сформированных за счет сумм страховых взносов на накопительную пенсию 392 1 11 02050 06 0000 120 93 353 394,9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81 004 492,6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392 1 11 02052 06 0000 120 11 938 694,5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392 1 11 02053 06 0000 120 410 207,8 Доходы Пенсионного фонда Российской Федерации от инвестирования средств выплатного резерва 392 1 11 02100 06 0000 120 1 207,5 Доходы от инвестирования средств пенсионных накоплений, сформированных в пользу застрахованных лиц, которым установлена срочная пенсионная выплата, перечисленные государственной управляющей компанией средствами выплатного резерва в Пенсионный фонд Российской Федерации в соответствии с законодательством Российской Федерации 392 1 11 02110 06 0000 120 127,3 Доходы от инвестирования средств выплатного резерва, перечисленные государственной управляющей компанией средствами выплатного резерва в Пенсионный фонд Российской Федерации в соответствии с законодательством Российской Федерации 392 1 11 02190 06 0000 120 1 080,2 Доходы Пенсионного фонда Российской Федерации от инвестирования средств резерва по обязательному пенсионному страхованию 392 1 11 02200 06 0000 120 1 731 113,2 Доходы от инвестирования средств резерва Пенсионного фонда Российской Федерации по обязательному пенсионному страхованию 392 1 11 02210 06 0000 120 1 731 113,2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05000 00 0000 120 8 102,7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000 1 11 05030 00 0000 120 8 102,7 Доходы от сдачи в аренду имущества, находящегося в оперативном управлении Пенсионного фонда Российской Федерации 392 1 11 05036 06 0000 120 8 102,7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09000 00 0000 120 427,1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09040 00 0000 120 427,1 Прочие поступления от использования имущества, находящегося в оперативном управлении Пенсионного фонда Российской Федерации 392 1 11 09046 06 0000 120 427,1 Доходы от оказания платных услуг (работ) и компенсации затрат государства 000 1 13 00000 00 0000 000 3 226 487,7 Доходы от компенсации затрат государства 000 1 13 02000 00 0000 130 3 226 487,7 Доходы, поступающие в порядке возмещения расходов, понесенных в связи с эксплуатацией имущества 000 1 13 02060 00 0000 130 7 003,2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1 13 02066 06 0000 130 7 003,2 Прочие доходы от компенсации затрат государства 000 1 13 02990 00 0000 130 3 219 484,5 Прочие доходы от компенсации затрат бюджета Пенсионного фонда Российской Федерации 392 1 13 02996 06 0000 130 3 219 484,5 Доходы от продажи материальных и нематериальных активов 000 1 14 00000 00 0000 000 6 558,4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000 1 14 02000 00 0000 000 6 558,4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5 704,3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440 854,1 Штрафы, санкции, возмещение ущерба 000 1 16 00000 00 0000 000 43 337 006,1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140 846 206,4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151 1 16 20010 06 0000 140 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140 825 727,1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1 16 20050 01 0000 140 20 479,3 Денежные взыскания (штрафы) и иные суммы, взыскиваемые с лиц, виновных в совершении преступлений, и в возмещение ущерба имуществу 000 1 16 21000 00 0000 140 5 550,4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5 550,4 Доходы от возмещения ущерба при возникновении страховых случаев 000 1 16 23000 00 0000 140 4 029,1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392 1 16 23060 06 0000 140 4 029,1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392 1 16 23061 06 0000 140 3 891,3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392 1 16 23062 06 0000 140 137,8 Денежные взыскания, налагаемые в возмещение ущерба, причиненного в результате незаконного или нецелевого использования бюджетных средств 000 1 16 32000 00 0000 140 492,7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140 492,7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000 1 16 33000 00 0000 140 5 189,5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161 1 16 33060 06 0000 140 1 359,9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Пенсионного фонда Российской Федерации 392 1 16 33060 06 0000 140 3 829,6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52000 06 0000 140 42 446 682,5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52010 06 0000 140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52020 06 0000 140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1 16 52030 06 0000 140 42 446 682,5 Прочие поступления от денежных взысканий (штрафов) и иных сумм в возмещение ущерба 000 1 16 90000 00 0000 140 28 855,5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28 855,5 Прочие неналоговые доходы 000 1 17 00000 00 0000 000 -69 116,4 Невыясненные поступления 000 1 17 01000 00 0000 180 -74 433,3 Невыясненные поступления, зачисляемые в бюджет Пенсионного фонда Российской Федерации 392 1 17 01060 06 0000 180 -74 433,3 Прочие неналоговые поступления в бюджеты государственных внебюджетных фондов 000 1 17 06000 00 0000 180 5 316,9 Прочие неналоговые поступления в Пенсионный фонд Российской Федерации 392 1 17 06010 06 0000 180 5 316,9 Прочие неналоговые поступления по накопительной составляющей бюджета Пенсионного фонда Российской Федерации 392 1 17 06011 06 0000 180 5 176,6 Прочие неналоговые поступления по распределительной составляющей бюджета Пенсионного фонда Российской Федерации 392 1 17 06012 06 0000 180 140,3 Безвозмездные поступления 000 2 00 00000 00 0000 000 3 105 166 808,2 Безвозмездные поступления от нерезидентов 000 2 01 00000 00 0000 000 214 304,2 Безвозмездные поступления от нерезидентов в бюджет Пенсионного фонда Российской Федерации 392 2 01 06000 06 0000 180 214 304,2 Безвозмездные поступления в бюджет Пенсионного фонда Российской Федерации от Эстонской Республики 392 2 01 06030 06 0000 180 80 089,4 Безвозмездные поступления в бюджет Пенсионного фонда Российской Федерации от Латвийской Республики 392 2 01 06040 06 0000 180 34 565,0 Безвозмездные поступления в бюджет Пенсионного фонда Российской Федерации от Республики Беларусь 392 2 01 06050 06 0000 180 89 388,2 Безвозмездные поступления в бюджет Пенсионного фонда Российской Федерации от Республики Болгария 392 2 01 06060 06 0000 180 9 323,8 Безвозмездные поступления в бюджет Пенсионного фонда Российской Федерации от Литовской Республики 392 2 01 06070 06 0000 180 937,8 Безвозмездные поступления от других бюджетов бюджетной системы Российской Федерации 000 2 02 00000 00 0000 000 3 091 682 540,6 Межбюджетные трансферты, передаваемые бюджетам государственных внебюджетных фондов 000 2 02 05000 00 0000 151 3 091 682 540,6 Средства федерального бюджета, передаваемые бюджету Пенсионного фонда Российской Федерации 392 2 02 05100 06 0000 151 3 091 682 540,6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151 284 493 864,4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14 533 170,9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13 551 034,5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151 527 998,8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151 454 137,6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392 2 02 05103 06 0000 151 1 933 333,6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1 233 663,9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392 2 02 05103 06 0901 151 699 669,7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392 2 02 05104 06 0000 151 80 097,0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49 281,0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392 2 02 05104 06 0902 151 30 816,0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2 02 05105 06 0000 151 3 343 613,1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0000 151 6 464 358,2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1101 151 5 859 070,3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151 605 287,9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67 062 237,9 Средства федерального бюджета, передаваемые бюджету Пенсионного фонда Российской Федерации на обязательное пенсионное страхование 392 2 02 05109 06 0000 151 814 180 611,2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151 473 941 299,7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151 403 491 858,2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4 563 464,0 Средства федерального бюджета, передаваемые бюджету Пенсионного фонда Российской Федерации на выплату доплат к пенсиям 392 2 02 05110 06 1601 151 48 683,1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35 215 711,7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151 304 173,4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2 02 05110 06 2301 151 30 317 409,3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2 996 150,5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05111 06 2203 151 866,0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2 995 284,5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05112 06 0000 151 7 203 901,2 Средства федерального бюджета, передаваемые бюджету Пенсионного фонда Российской Федерации на предоставление материнского (семейного) капитала 392 2 02 05113 06 0000 151 312 236 897,1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2 02 05113 06 0100 151 312 153 589,3 Средства федерального бюджета, передаваемые бюджету Пенсионного фонда Российской Федерации на формирование накопительной пенсии 392 2 02 05113 06 0200 151 83 307,8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05114 06 0000 151 9 428 149,5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05116 06 0000 151 680 098 020,0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392 2 02 05117 06 0000 151 9 065 301,1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392 2 02 05118 06 0000 151 2 959 850,5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05119 06 0000 151 342 898 336,8 Средства федерального бюджета, передаваемые бюджету Пенсионного фонда Российской Федерации на выплаты федеральной социальной доплаты к пенсии 392 2 02 05120 06 0000 151 43 893 704,6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392 2 02 05125 06 0000 151 1 000 000,0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392 2 02 05126 06 0000 151 1 613 200,0 Средства федерального бюджета, передаваемые бюджету Пенсионного фонда Российской Федерации на осуществление единовременной выплаты некоторым категориям граждан в связи с празднованием 70-летия Победы в Великой Отечественной войне 1941 - 1945 годов 392 2 02 05127 06 0000 151 12 256 443,3 Безвозмездные поступления от негосударственных организаций 000 2 04 00000 00 0000 000 13 260 548,8 Безвозмездные поступления от негосударственных организаций в бюджет Пенсионного фонда Российской Федерации 392 2 04 06000 06 0000 180 13 260 548,8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2 04 06030 06 0000 180 13 246 664,9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392 2 04 06040 06 0000 180 -267,1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392 2 04 06050 06 0000 180 13 613,1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2 04 06060 06 0000 180 537,9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000 2 18 00000 00 0000 000 12 372,0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00000 00 0000 151 12 372,0 Доходы бюджетов государственных внебюджетных фондов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06000 00 0000 151 12 372,0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2 18 06010 06 0000 151 12 372,0 Возврат остатков субсидий, субвенций и иных межбюджетных трансфертов, имеющих целевое назначение, прошлых лет 000 2 19 00000 00 0000 000 -2 957,4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000 2 19 06000 00 0000 151 -2 957,4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федеральный бюджет 000 2 19 06010 00 0000 151 -587,5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06011 06 0000 151 -587,5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бюджеты субъектов Российской Федерации 000 2 19 06020 00 0000 151 -2 369,9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06021 06 0000 151 -2 369,9 (тыс. рублей) Наименование показателя Код бюджетной классификации Российской Федерации Кассовое исполнение Мин Рз ПР ЦСР ВР Пенсионный фонд Российской Федерации 392 7 670 269 632,0 Общегосударственные вопросы 392 01 00 104 781 101,7 Международные отношения и международное сотрудничество 392 01 08 6 658,2 Обеспечение реализации международных обязательств Российской Федерации в рамках международного сотрудничества по непрограммным направлениям деятельности органов управления государственных внебюджетных фондов Российской Федерации (Иные бюджетные ассигнования) 392 01 08 735 2794 800 6 658,2 Другие общегосударственные вопросы 392 01 13 104 774 443,5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392 01 13 732 0059 100 75 984 265,1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01 13 732 0059 200 25 321 508,7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01 13 732 0059 300 44 332,6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(Иные бюджетные ассигнования) 392 01 13 732 0059 800 1 063 982,1 Создание объектов социального и производственного комплексов, в том числе объектов общегражданского назначения, жилья, инфраструктуры, в рамках строительства объектов социального и производственного комплексов, в том числе объектов общегражданского назначения, жилья, инфраструктуры, по непрограммным направлениям деятельности органов управления государственных внебюджетных фондов Российской Федерации (Капитальные вложения в объекты государственной (муниципальной) собственности) 392 01 13 736 4009 400 2 360 355,0 Образование 392 07 00 101 222,7 Профессиональная подготовка, переподготовка и повышение квалификации 392 07 05 101 222,7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07 05 732 0059 200 101 222,7 Социальная политика 392 10 00 7 565 387 307,6 Пенсионное обеспечение 392 10 01 6 264 046 638,2 Выплата дополнительного материального обеспечения, доплат к пенсиям, пособий и компенсаций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3019 300 3 812 538,2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3035 300 5 446 184,5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3036 300 585 350,4 Материальное обеспечение специалистов ядерного оружейного комплекса Российской Федерации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3056 300 7 201 914,7 Выплата федеральной социальной доплаты к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3057 300 42 145 336,7 Выплата страховой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3058 300 5 782 133 975,0 Выплата накопительной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3059 300 229 786,9 Выплата пенсий по государственному пенсионному обеспечению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3060 300 390 949 744,6 Выплата доплат к пенсиям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3061 300 44 840,4 Доплата к пенсии членам летных экипажей воздушных судов гражданской авиации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3062 300 5 904 742,3 Единовременная выплата средств пенсионных накоплений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3063 300 15 728 467,9 Срочная пенсионная выплата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3064 300 53 063,9 Выплата пенсий, назначенных досрочно, гражданам, признанным безработными,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3065 300 3 098 228,3 Доплаты к пенсии работникам организаций угольной промышленности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3066 300 1 844 902,5 Выплата пенсии некоторым категориям граждан Российской Федерации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3107 300 1 112 434,1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3116 300 259 455,2 Выплаты правопреемникам умерших застрахованных лиц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3950 300 3 281 406,5 Выплата пенсий, назначенных Эстонской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3951 300 80 135,3 Выплата пенсий и иных социальных выплат, назначенных Латвийской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3952 300 34 556,6 Выплата пенсий и иных социальных выплат, назначенных Республикой Беларусь,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3953 300 89 269,2 Выплата пенсий и иных социальных выплат, назначенных Республикой Болгария,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3954 300 9 367,2 Выплата пенсий, назначенных Литовской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3955 300 937,8 Социальное обеспечение населения 392 10 03 444 145 289,4 Социальная поддержка Героев Советского Союза, Героев Российской Федерации и полных кавалеров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03 737 3009 500 44 847,7 Компенсационные выплаты лицам, осуществляющим уход за нетрудоспособными гражданами,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3039 300 35 286 680,9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3067 300 13 712 645,5 Осуществление ежемесячной денежной выплаты инвалидам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3068 300 277 828 383,5 Осуществление ежемесячной денежной выплаты ветеранам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3069 300 64 351 599,5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3070 300 526 131,6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3071 300 448 290,7 Осуществление ежемесячной денежной выплаты Героям Советского Союза, Героям Российской Федерации и полным кавалерам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3072 300 1 208 596,3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3073 300 679 572,2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3074 300 297 745,7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пенсию,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3075 300 7 696 155,9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3076 300 885,8 Единовременная выплата отдельным категориям граждан в связи с празднованием 65-летия Победы в Великой Отечественной войне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3077 300 9 653,1 Единовременная выплата некоторым категориям граждан Российской Федерации в связи с 67-летием Победы в Великой Отечественной войне 1941 - 1945 годов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3078 300 13 923,2 Ежемесячные выплаты лицам, осуществляющим уход за детьми-инвалидами и инвалидами с детства I группы,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3103 300 27 746 023,3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3115 300 116 507,8 Единовременная выплата некоторым категориям граждан Российской Федерации в связи с 70-летием Победы в Великой Отечественной войне 1941 - 1945 годов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3117 300 11 102 910,2 Единовременная социальная выплата для приобретения или строительства жилого помещения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3594 300 89 323,9 Социальная поддержка Героев Социалистического Труда, Героев Труда Российской Федерации и полных кавалеров ордена Трудовой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03 737 5198 500 32 484,7 Оплата стоимости проезда пенсионерам к месту отдыха и обратно один раз в два года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03 737 5199 200 205 742,6 Оплата стоимости проезда пенсионерам к месту отдыха и обратно один раз в два года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5199 300 2 747 185,3 Охрана семьи и детства 392 10 04 328 579 737,7 Предоставление материнского (семейного) капитала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04 737 3079 300 328 567 944,0 Направление средств материнского (семейного) капитала, ранее направленных на формирование накопительной пенсии, на улучшение жилищных условий и получение образования ребенком (детьми)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04 737 3973 300 11 793,7 Прикладные научные исследования в области социальной политики 392 10 05 40 846,3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05 732 0059 200 40 846,3 Другие вопросы в области социальной политики 392 10 06 528 574 796,0 Расходы на обеспечение деятельности (оказание услуг) государственных учреждений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06 731 0059 200 608 012,9 Обеспечение ведения специальной части индивидуальных лицевых счетов застрахованных лиц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06 731 2090 200 5 085,2 Гарантийные взносы в фонд гарантирования пенсионных накоплений, уплачиваемые Пенсионным фондом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(Иные бюджетные ассигнования) 392 10 06 731 3581 800 0,0 Передача средств пенсионных накоплений в негосударственные пенсионные фонды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06 731 3582 300 527 032 795,0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06 731 5209 500 928 902,9 (тыс. рублей) Наименование показателя Код бюджетной классификацииРоссийской Федерации Кассовое исполнение главного администратора источника финансирования источника финансирования Пенсионный фонд Российской Федерации 392 543 635 569,6 Источники внутреннего финансирования дефицитов бюджетов 000 01 00 00 00 00 0000 000 543 635 569,6 Изменение остатков средств на счетах по учету средств бюджетов 000 01 05 00 00 00 0000 000 309 098 567,5 Увеличение остатков средств бюджетов 000 01 05 00 00 00 0000 500 -8 399 991 648,2 Увеличение остатков финансовых резервов бюджетов 000 01 05 01 00 00 0000 500 -6 986 972 290,7 Увеличение остатков денежных средств финансовых резервов бюджетов 000 01 05 01 01 00 0000 510 -6 986 972 290,7 Увеличение остатков денежных средств финансового резерва бюджета Пенсионного фонда Российской Федерации 392 01 05 01 01 06 0000 510 -6 986 972 290,7 Увеличение прочих остатков средств бюджетов 000 01 05 02 00 00 0000 500 -1 309 021 864,7 Увеличение прочих остатков денежных средств бюджетов 000 01 05 02 01 00 0000 510 -1 309 021 864,7 Увеличение остатков средств пенсионных накоплений бюджета Пенсионного фонда Российской Федерации 392 01 05 02 01 06 0000 510 -1 309 021 864,7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392 01 05 02 01 06 0001 510 -1 309 021 864,7 Увеличение остатков денежных средств пенсионных накоплений 000 01 05 03 00 00 0000 500 -2 810 136,9 Увеличение остатков денежных средств пенсионных накоплений бюджета Пенсионного фонда Российской Федерации 000 01 05 03 00 06 0000 510 -2 810 136,9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510 -2 810 136,9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510 -377 531,4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000 01 05 03 01 06 0002 510 -2 432 605,5 Увеличение остатков денежных средств резерва Пенсионного фонда Российской Федерации 000 01 05 04 00 06 0000 500 -101 187 355,9 Увеличение остатков денежных средств резерва Пенсионного фонда Российской Федерации по обязательному пенсионному страхованию 000 01 05 04 01 06 0000 510 -101 187 355,9 Уменьшение остатков средств бюджетов 000 01 05 00 00 00 0000 600 8 709 090 215,7 Уменьшение остатков финансовых резервов бюджетов 000 01 05 01 00 00 0000 600 7 153 567 537,1 Уменьшение остатков денежных средств финансовых резервов бюджетов 000 01 05 01 01 00 0000 610 7 153 567 537,1 Уменьшение остатков денежных средств финансового резерва бюджета Пенсионного фонда Российской Федерации 392 01 05 01 01 06 0000 610 7 153 567 537,1 Уменьшение прочих остатков средств бюджетов 000 01 05 02 00 00 0000 600 1 451 324 683,9 Уменьшение прочих остатков денежных средств бюджетов 000 01 05 02 01 00 0000 610 1 306 738 637,1 Уменьшение остатков средств пенсионных накоплений бюджета Пенсионного фонда Российской Федерации 392 01 05 02 01 06 0000 610 1 306 738 637,1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392 01 05 02 01 06 0001 610 1 306 738 637,1 Уменьшение прочих остатков средств бюджетов, временно размещенных в ценные бумаги 000 01 05 02 02 00 0000 620 144 586 046,8 Уменьшение прочих остатков средств бюджета Пенсионного фонда Российской Федерации, временно размещенных в ценные бумаги 000 01 05 02 02 06 0000 620 144 586 046,8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620 144 586 046,8 Уменьшение остатков денежных средств пенсионных накоплений 000 01 05 03 00 00 0000 600 2 782 698,2 Уменьшение остатков денежных средств пенсионных накоплений бюджета Пенсионного фонда Российской Федерации 000 01 05 03 00 06 0000 610 2 782 698,2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610 2 782 698,2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610 374 422,5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000 01 05 03 01 06 0002 610 2 408 275,7 Уменьшение остатков денежных средств резерва Пенсионного фонда Российской Федерации по обязательному пенсионному страхованию 000 01 05 04 01 06 0000 610 101 415 296,5 Иные источники внутреннего финансирования дефицитов бюджетов 000 01 06 00 00 00 0000 000 234 537 002,1 Курсовая разница 000 01 06 03 00 00 0000 000 -1 842 109,0 Курсовая разница по средствам бюджета Пенсионного фонда Российской Федерации 392 01 06 03 00 06 0000 171 -1 842 109,0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392 01 06 03 00 06 0001 171 -61 746,8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392 01 06 03 00 06 0002 171 -1 780 362,2 Прочие источники внутреннего финансирования дефицитов бюджетов 000 01 06 06 00 00 0000 000 236 379 111,1 Увеличение прочих источников финансирования дефицитов бюджетов за счет иных финансовых активов 000 01 06 06 00 00 0000 500 -932 918 195,1 Увеличение иных финансовых активов в собственности Пенсионного фонда Российской Федерации 000 01 06 06 00 06 0000 500 -932 918 195,1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510 -599 330 999,0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510 -24 924 000,0 Увеличение остатков средств пенсионных накоплений бюджета Пенсионного фонда Российской Федерации, переданных управляющим компаниям 392 01 06 06 03 06 0000 550 -306 176 031,3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550 -2 166 001,6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550 -321 163,2 Уменьшение прочих источников финансирования дефицитов бюджетов за счет иных финансовых активов 000 01 06 06 00 00 0000 600 1 169 297 306,2 Уменьшение иных финансовых активов в собственности Пенсионного фонда Российской Федерации 000 01 06 06 00 06 0000 600 1 169 297 306,2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610 786 730 997,0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01 06 06 02 06 0000 610 26 524 000,0 Уменьшение остатков средств пенсионных накоплений бюджета Пенсионного фонда Российской Федерации, переданных управляющим компаниям 392 01 06 06 03 06 0000 650 355 781 528,3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650 215 880,7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650 44 900,2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