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Государством Израиль о сотрудничестве в области социального обеспечения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