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Кооперативной Республикой Гайана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