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Российской Федерацией и Республикой Армения об Объединенной группировке войск (сил) Вооруженных Сил Республики Армения и Вооруженных Сил Российской Федерации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