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Казахстан об особенностях правового регулирования деятельности предприятий, учреждений и организаций железнодорожного транспорта от 18 октября 1996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