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Марракешскому договору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