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Совета Европы о борьбе с фальсификацией медицинской продукции и сходными преступлениями, угрожающими здоровью населения</w:t>
      </w:r>
    </w:p>
    <w:p>
      <w:r>
        <w:rPr>
          <w:b/>
        </w:rPr>
        <w:t>Статья None. Федеральный закон   от 29.12.2017 № 439-ФЗ</w:t>
      </w:r>
    </w:p>
    <w:p>
      <w:r>
        <w:t>О ратификации Конвенции Совета Европы о борьбе с фальсификацией медицинской продукции и сходными преступлениями, угрожающими здоровью населения РОССИЙСКАЯ ФЕДЕРАЦИЯ ФЕДЕРАЛЬНЫЙ ЗАКОН О ратификации Конвенции Совета Европы о борьбе с фальсификацией медицинской продукции и сходными преступлениями, угрожающими здоровью населения Принят Государственной Думой 15 декабря 2017 года Одобрен Советом Федерации 26 декабря 2017 года Ратифицировать Конвенцию Совета Европы о борьбе с фальсификацией медицинской продукции и сходными преступлениями, угрожающими здоровью населения, подписанную от имени Российской Федерации в городе Москве 28 октября 2011 года (далее - Конвенция), со следующими заявлениями: "1) Российская Федерация заявляет, что в соответствии с подпунктом "d" пункта 1 статьи 10 Конвенции она будет привлекать к уголовной ответственности иностранных граждан и лиц без гражданства, постоянно проживающих на ее территории, только в случаях, предусмотренных Уголовным кодексом Российской Федерации ;</w:t>
      </w:r>
    </w:p>
    <w:p>
      <w:r>
        <w:t>Российская Федерация заявляет, что в соответствии с пунктом 3 статьи 21 Конвенции при отсутствии договора о выдаче или правовой помощи она будет на основе взаимности рассматривать настоящую Конвенцию в качестве правового основания для сотрудничества с другими Сторонами в вопросах выдачи и оказания правовой помощи в соответствии с законодательством Российской Федерации в связи с правонарушениями, указанными в Конвенции, в том числе в целях привлечения к ответственности юридических лиц согласно статье 11 Конвенции</w:t>
      </w:r>
    </w:p>
    <w:p>
      <w:r>
        <w:t>Российская Федерация на основании пункта 2 статьи 22 Конвенции заявляет, что для целей Конвенции национальным контактным пунктом, отвечающим за передачу и получение запросов о представлении информации и (или) сотрудничестве в сфере борьбы с фальсификацией медицинской продукции и сходными преступлениями, угрожающими здоровью населения, за исключением запросов о выдаче и оказании правовой помощи по уголовным делам, является Федеральная служба по надзору в сфере здравоохранения". Президент Российской Федерации В.Путин Москва, Кремль 29 декабря 2017 года № 439-ФЗ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