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внесении изменений в Соглашение между Правительством Российской Федерации и Правительством Латвийской Республики об упрощении взаимных поездок жителей приграничных территорий Российской Федерации и Латвийской Республики от 20 декабря 2010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