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Конвенции о принудительном труде 1930 года (Протокола к Конвенции № 29)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