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применении отдельных положений Договора о присоединении Кыргызской Республики к Договору о Евразийском экономическом союзе от 29 мая 2014 года, подписанного 23 декабря 2014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