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2019 год и на плановый период 2020 и 2021 годов</w:t>
      </w:r>
    </w:p>
    <w:p>
      <w:r>
        <w:rPr>
          <w:b/>
        </w:rPr>
        <w:t>Статья 1. Основные характеристики бюджета Федерального фонда обязательного медицинского страхования на 2019 год и на плановый период 2020 и 2021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2019 год</w:t>
      </w:r>
    </w:p>
    <w:p>
      <w:r>
        <w:rPr>
          <w:b/>
        </w:rPr>
        <w:t xml:space="preserve">2. </w:t>
      </w:r>
      <w:r>
        <w:t>Утвердить основные характеристики бюджета Фонда на плановый период 2020 и 2021 годов</w:t>
      </w:r>
    </w:p>
    <w:p>
      <w:r>
        <w:rPr>
          <w:b/>
        </w:rPr>
        <w:t xml:space="preserve">1. </w:t>
      </w:r>
      <w:r>
        <w:t>прогнозируемый общий объем доходов бюджета Фонда в сумме 2 098 026 849,7 тыс. рублей, в том числе за счет межбюджетных трансфертов, получаемых из федерального бюджета в сумме 78 981 778,9 тыс. рублей; (В редакции Федерального закона от 26.07.2019 № 204-ФЗ) 2) общий объем расходов бюджета Фонда в сумме 2 190 182 919,2 тыс. рублей; (В редакции Федерального закона от 26.07.2019 № 204-ФЗ) 3) объем дефицита бюджета Фонда в сумме 92 156 069,5 тыс. рублей. (В редакции Федерального закона от 26.07.2019 № 204-ФЗ)</w:t>
      </w:r>
    </w:p>
    <w:p>
      <w:r>
        <w:rPr>
          <w:b/>
        </w:rPr>
        <w:t xml:space="preserve">2. </w:t>
      </w:r>
      <w:r>
        <w:t>прогнозируемый общий объем доходов бюджета Фонда на 2020 год в сумме 2 349 925 265,5 тыс. рублей, в том числе за счет межбюджетных трансфертов, получаемых из федерального бюджета в сумме 244 244 213,4 тыс. рублей, и на 2021 год в сумме 2 495 797 857,5 тыс. рублей, в том числе за счет межбюджетных трансфертов, получаемых из федерального бюджета в сумме 269 256 905,0 тыс. рублей</w:t>
      </w:r>
    </w:p>
    <w:p>
      <w:r>
        <w:rPr>
          <w:b/>
        </w:rPr>
        <w:t xml:space="preserve">2. </w:t>
      </w:r>
      <w:r>
        <w:t>общий объем расходов бюджета Фонда на 2020 год в сумме 2 350 456 250,1 тыс. рублей и на 2021 год в сумме 2 501 474 122,1 тыс. рублей</w:t>
      </w:r>
    </w:p>
    <w:p>
      <w:r>
        <w:rPr>
          <w:b/>
        </w:rPr>
        <w:t xml:space="preserve">2. </w:t>
      </w:r>
      <w:r>
        <w:t>объем дефицита бюджета Фонда на 2020 год в сумме 530 984,6 тыс. рублей и на 2021 год в сумме 5 676 264,6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2019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2019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2019 год и на плановый период 2020 и 2021 годов согласно приложению 3 к настоящему Федеральному закону.</w:t>
      </w:r>
    </w:p>
    <w:p>
      <w:r>
        <w:rPr>
          <w:b/>
        </w:rPr>
        <w:t>Статья 4. Бюджетные ассигнования бюджета Фонда на 2019 год и на плановый период 2020 и 2021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2019 год согласно приложениям 4 и 41 к настоящему Федеральному закону; (В редакции Федерального закона от 26.07.2019 № 204-ФЗ) 2) на плановый период 2020 и 2021 годов согласно приложению 5 к настоящему Федеральному закону</w:t>
      </w:r>
    </w:p>
    <w:p>
      <w:r>
        <w:rPr>
          <w:b/>
        </w:rPr>
        <w:t>Статья 5.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2019 год согласно приложению 6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2019 году и в плановом периоде 2020 и 2021 годов в бюджет Фонда социального страхования Российской Федерации межбюджетные трансферты в объемах, установленных приложениями 4 и 5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4. </w:t>
      </w:r>
      <w:r>
        <w:t>Установить, что в 2019 году из бюджета Фонда предоставляется дотация федеральному бюджету в объеме, установленном приложением 4 к настоящему Федеральному закону,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
        <w:rPr>
          <w:b/>
        </w:rPr>
        <w:t>Статья 6. Особенности установления отдельных расходов бюджета Фонда в 2019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2019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4 к настоящему Федеральному закону</w:t>
      </w:r>
    </w:p>
    <w:p>
      <w:r>
        <w:rPr>
          <w:b/>
        </w:rPr>
        <w:t xml:space="preserve">2. </w:t>
      </w:r>
      <w:r>
        <w:t>Установить, что в 2019 году Фонд предоставляет 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в объеме, установленном приложением 4 к настоящему Федеральному закону</w:t>
      </w:r>
    </w:p>
    <w:p>
      <w:r>
        <w:rPr>
          <w:b/>
        </w:rPr>
        <w:t xml:space="preserve">1. </w:t>
      </w:r>
      <w:r>
        <w:t>на увеличение бюджетных ассигнований, предусмотренных:</w:t>
      </w:r>
    </w:p>
    <w:p>
      <w:r>
        <w:rPr>
          <w:b/>
        </w:rPr>
        <w:t xml:space="preserve">1. </w:t>
      </w:r>
      <w:r>
        <w:t>на финансовое обеспечение расходов на исполнение судебных актов</w:t>
      </w:r>
    </w:p>
    <w:p>
      <w:r>
        <w:rPr>
          <w:b/>
        </w:rPr>
        <w:t xml:space="preserve">1. </w:t>
      </w:r>
      <w:r>
        <w:t>на оплату расходов Фонда на изготовление и доставку полисов обязательного медицинского страхования единого образца сверх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ведомственной целевой программы "Организация обязательного медицинского страхования в Российской Федерации"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подраздела "Другие вопросы в области здравоохранения" раздела "Здравоохранение" классификации расходов бюджетов, в случае недостаточности указанных бюджетных ассигнований, образовавшейся в ходе исполнения бюджета Фонда в 2019 году</w:t>
      </w:r>
    </w:p>
    <w:p>
      <w:r>
        <w:rPr>
          <w:b/>
        </w:rPr>
        <w:t xml:space="preserve">1. </w:t>
      </w:r>
      <w:r>
        <w:t>на предоставление субвенций, установленных частью 1 статьи 5 настоящего Федерального закона, бюджетам территориальных фондов обязательного медицинского страхования Республики Северная Осетия - Алания и Краснодарского края в связи с исполнением международных соглашений</w:t>
      </w:r>
    </w:p>
    <w:p>
      <w:r>
        <w:rPr>
          <w:b/>
        </w:rPr>
        <w:t xml:space="preserve">1. </w:t>
      </w:r>
      <w:r>
        <w:t>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Статья 7.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коэффициенты дифференциации для расчета тарифа страхового взноса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2019 год и на плановый период 2020 и 2021 годов согласно приложению 7 к настоящему Федеральному закону</w:t>
      </w:r>
    </w:p>
    <w:p>
      <w:r>
        <w:rPr>
          <w:b/>
        </w:rPr>
        <w:t xml:space="preserve">3. </w:t>
      </w:r>
      <w:r>
        <w:t>Установить 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2019 год в размере, равном 1,119, на 2020 год - 1,162, на 2021 год - 1,208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