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Второго дополнительного протокола к Европейской конвенции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