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Арабской Республикой Египет о всестороннем партнерстве и стратегическом сотрудничестве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