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Второго протокола о внесении изменений в Соглашение о правовом статусе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