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2018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2018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2018 год по обязательному социальному страхованию на случай временной нетрудоспособности и в связи с материнством в сумме 558 076 412,8 тыс. рублей и по обязательному социальному страхованию от несчастных случаев на производстве и профессиональных заболеваний в сумме 126 717 440,7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2018 год по обязательному социальному страхованию на случай временной нетрудоспособности и в связи с материнством в сумме 556 190 558,7 тыс. рублей, по обязательному социальному страхованию от несчастных случаев на производстве и профессиональных заболеваний в сумме 94 208 014,3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2018 году, в сумме 607 602 449,2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32 997 200,0 тыс. рублей, из них профицит бюджета Фонда по обязательному социальному страхованию на случай временной нетрудоспособности и в связи с материнством в сумме 1 885 854,1 тыс. рублей и профицит по обязательному социальному страхованию от несчастных случаев на производстве и профессиональных заболеваний в сумме 32 509 426,4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735 240 015,5 тыс. рублей, включая межбюджетные трансферты из федерального бюджета в сумме 51 934 008,8 тыс. рублей, бюджета Федерального фонда обязательного медицинского страхования в сумме 15 159 431,3 тыс. рублей, поступление в Фонд неправомерно использованных в 2017 году средств федерального бюджета и бюджета Федерального фонда обязательного медицинского страхования в сумме 21 672,1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702 242 815,5 тыс. рублей, из них за счет межбюджетных трансфертов, полученных из федерального бюджета в сумме 36 789 656,2 тыс. рублей и бюджета Федерального фонда обязательного медицинского страхования в сумме 15 054 586,3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2018 год</w:t>
      </w:r>
    </w:p>
    <w:p>
      <w:r>
        <w:t>доходы бюджета Фонда по кодам классификации доходов бюджетов за 2018 год согласно приложению 1 к настоящему Федеральному закону</w:t>
      </w:r>
    </w:p>
    <w:p>
      <w:r>
        <w:t>структура расходов бюджета Фонда за 2018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2018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