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Киргизской Республики о сотрудничестве в сфере поставок нефти и нефтепродуктов от 6 июня 2016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