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ратификации Второго протокола между Правительством Российской Федерации и Организацией Договора о коллективной безопасности о внесении изменений в Соглашение между Правительством Российской Федерации и Организацией Договора о коллективной безопасности об условиях пребывания Секретариата Организации Договора о коллективной безопасности на территории Российской Федерации от 19 декабря 2003 года</w:t>
      </w:r>
    </w:p>
    <w:p>
      <w:r>
        <w:rPr>
          <w:b/>
        </w:rPr>
        <w:t>Статья None. Федеральный закон   от 04.11.2019 № 345-ФЗ</w:t>
      </w:r>
    </w:p>
    <w:p>
      <w:r>
        <w:t>О ратификации Второго протокола между Правительством Российской Федерации и Организацией Договора о коллективной безопасности о внесении изменений в Соглашение между Правительством Российской Федерации и Организацией Договора о коллективной безопасности об условиях пребывания Секретариата Организации Договора о коллективной безопасности на территории Российской Федерации от 19 декабря 2003 года РОССИЙСКАЯ ФЕДЕРАЦИЯ ФЕДЕРАЛЬНЫЙ ЗАКОН О ратификации Второго протокола между Правительством Российской Федерации и Организацией Договора о коллективной безопасности о внесении изменений в Соглашение между Правительством Российской Федерации и Организацией Договора о коллективной безопасности об условиях пребывания Секретариата Организации Договора о коллективной безопасности на территории Российской Федерации от 19 декабря 2003 года Принят Государственной Думой 17 октября 2019 года Одобрен Советом Федерации 23 октября 2019 года Ратифицировать Второй протокол между Правительством Российской Федерации и Организацией Договора о коллективной безопасности о внесении изменений в Соглашение между Правительством Российской Федерации и Организацией Договора о коллективной безопасности об условиях пребывания Секретариата Организации Договора о коллективной безопасности на территории Российской Федерации от 19 декабря 2003 года, подписанный в городе Москве 9 апреля 2019 года. Президент Российской Федерации В.Путин Москва, Кремль 4 ноября 2019 года № 345-ФЗ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