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Таджикистан о сотрудничестве в сфере поставок нефтепродуктов в Республику Таджикистан от 6 февраля 2013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