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Европейской организацией ядерных исследований (ЦЕРН) о научно-техническом сотрудничестве в области физики высоких энергий и иных сферах взаимного интереса и Протокола к нему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