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дружественных отношениях и всеобъемлющем стратегическом партнерстве между Российской Федерацией и Монголией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