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</w:t>
      </w:r>
    </w:p>
    <w:p>
      <w:r>
        <w:rPr>
          <w:b/>
        </w:rPr>
        <w:t>Статья 1</w:t>
      </w:r>
    </w:p>
    <w:p>
      <w:r>
        <w:t>Установить, что в 2021 году и в плановый период 2022 и 2023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2021 году и в плановый период 2022 и 2023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