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«О промышленной безопасности опасных производственных объектов»"</w:t>
      </w:r>
    </w:p>
    <w:p>
      <w:r>
        <w:rPr>
          <w:b/>
        </w:rPr>
        <w:t>Статья 1</w:t>
      </w:r>
    </w:p>
    <w:p>
      <w:r>
        <w:t>Внести в Федеральный закон от 21 июля 1997 года № 116-ФЗ «О промышленной безопасности опасных производственных объектов» (Собрание законодательства Российской Федерации, 1997, № 30, ст. 3588; 2003, № 2, ст. 167; 2004, № 35, ст. 3607; 2005, № 19, ст. 1752; 2009, № 1, ст. 17; № 52, ст. 6450; 2010, № 30, ст. 4002; № 31, ст. 4195; 2011, № 30, ст. 4596; № 49, ст. 7025; 2013, №9, ст. 874; № 27, ст. 3478; 2016, № 27, ст. 4216; 2017, № 11, ст. 1540; 2018, № 31, ст. 4860; 2020, № 50, ст. 8074; 2021, № 24, ст. 4188; 2023, № 47, ст. 8311; 2024, № 1, ст. 18) следующие Пиши 100088 69993 1 изменения: 1) пункт 1 статьи 3 дополнить словами «и иных нормативных правовых актах федеральных органов исполнительной власти в области промышленной безопасности»; 2) пункт 1 статьи 4 дополнить словами «, иными нормативными правовыми актами федеральных органов исполнительной власти в области промышленной безопасности»; 3) дополнить статьей 81 следующего содержания: «Статья 8'. Организация сварочных работ на опасных производственных объектах 1. Сварочные работы при строительстве, эксплуатации, реконструкции, капитальном ремонте, техническом перевооружении, консервации и ликвидации опасного производственного объекта, монтаже, наладке, обслуживании и ремонте технических устройств, применяемых на опасном производственном объекте, должны выполняться в соответствии с требованиями, установленными федеральными нормами и правилами в области промышленной безопасности, исходя из необходимости обеспечения безопасной эксплуатации опасных производственных объектов и не должны создавать угрозу причинения вреда жизни или здоровью граждан.</w:t>
      </w:r>
    </w:p>
    <w:p>
      <w:r>
        <w:rPr>
          <w:b/>
        </w:rPr>
        <w:t xml:space="preserve">2. </w:t>
      </w:r>
      <w:r>
        <w:t>Юридические лица, индивидуальные предприниматели и работники, выполняющие сварочные работы на опасных производственных объектах, обязаны проходить проверку готовности к выполнению сварочных работ на опасных производственных объектах. Работники, ответственные за организацию и контроль выполнения сварочных работ на опасных производственных объектах (специалисты сварочного производства), должны соответствовать квалификационным требованиям соответствующего профессионального стандарта и иметь свидетельства о квалификации, выданные при прохождении ими независимой оценки квалификации в соответствии с Федеральным законом от 3 июля 2016 года № 238-ФЗ «О независимой оценке квалификации»</w:t>
      </w:r>
    </w:p>
    <w:p>
      <w:r>
        <w:rPr>
          <w:b/>
        </w:rPr>
        <w:t xml:space="preserve">3. </w:t>
      </w:r>
      <w:r>
        <w:t>При проведении проверки готовности работников к выполнению сварочных работ на опасных производственных объектах оценивается способность работников качественно выполнять сварочные работы способами сварки, заявленными инициатором проверки. Проверка готовности работника к выполнению сварочных работ на опасных производственных объектах включает в себя: а) документарную оценку достаточности квалификации работника для выполнения сварочных работ способом сварки, заявленным инициатором проверки;</w:t>
      </w:r>
    </w:p>
    <w:p>
      <w:r>
        <w:rPr>
          <w:b/>
        </w:rPr>
        <w:t xml:space="preserve">4. </w:t>
      </w:r>
      <w:r>
        <w:t>При проведении проверки готовности юридических лиц и индивидуальных предпринимателей к выполнению сварочных работ на опасных производственных объектах оцениваются возможности указанных юридических лиц и индивидуальных предпринимателей для организации качественного и безопасного выполнения сварочных работ в соответствии с технологиями сварки, заявленными инициатором проверки. Проверка готовности юридического лица или индивидуального предпринимателя к выполнению сварочных работ на опасных производственных объектах включает в себя: а) документарную оценку наличия работников, технологической документации, оборудования, материалов и оснастки, необходимых для выполнения сварочных работ в соответствии с технологией сварки, заявленной инициатором проверки;</w:t>
      </w:r>
    </w:p>
    <w:p>
      <w:r>
        <w:rPr>
          <w:b/>
        </w:rPr>
        <w:t xml:space="preserve">5. </w:t>
      </w:r>
      <w:r>
        <w:t>Правила проверки готовности к выполнению сварочных работ на опасных производственных объектах, включая периодичность проведения проверки, случаи проведения внеочередной проверки, требования к квалификации работников, выполняющих сварочные работы на опасных производственных объектах, составу технологической документации, необходимой для выполнения сварочных работ на опасных производственных объектах, количеству работников юридических лиц и индивидуальных предпринимателей, необходимых для выполнения сварочных работ на опасных производственных — объектах, устанавливаются органом государственного регулирования промышленной безопасности</w:t>
      </w:r>
    </w:p>
    <w:p>
      <w:r>
        <w:rPr>
          <w:b/>
        </w:rPr>
        <w:t xml:space="preserve">6. </w:t>
      </w:r>
      <w:r>
        <w:t>Проверка готовности к выполнению сварочных работ на опасных производственных объектах проводится юридическими лицами, которые являются членами саморегулируемых организаций в области проверки готовности сварочного производства (далее также - аттестационные центры). Создание и деятельность саморегулируемых организаций в области проверки готовности сварочного производства должны осуществляться в соответствии с требованиями настоящей статьи и Федерального закона от 1 декабря 2007 года № 315-ФЗ «О саморегулируемых организациях»</w:t>
      </w:r>
    </w:p>
    <w:p>
      <w:r>
        <w:rPr>
          <w:b/>
        </w:rPr>
        <w:t xml:space="preserve">7. </w:t>
      </w:r>
      <w:r>
        <w:t>Статус саморегулируемой организации в области проверки готовности сварочного производства может приобрести некоммерческая организация, основанная на членстве и объединяющая в своем составе не менее десяти аттестационных центров, осуществляющих деятельность по проверке готовности к выполнению сварочных работ на опасных производственных объектах, при условии соответствия такой некоммерческой — организации требованиям настоящей — статьи и Федерального закона от 1 декабря 2007 года № 315-ФЗ «О саморегулируемых организациях». Требования к аттестационным центрам устанавливаются органом государственного регулирования промышленной безопасности и должны содержать в том числе обязательные требования: а) к помещениям, принадлежащим аттестационному центру на праве собственности или ином законном основании и используемым для проведения испытаний;</w:t>
      </w:r>
    </w:p>
    <w:p>
      <w:r>
        <w:rPr>
          <w:b/>
        </w:rPr>
        <w:t xml:space="preserve">8. </w:t>
      </w:r>
      <w:r>
        <w:t>Некоммерческая организация приобретает статус саморегулируемой организации в области проверки готовности сварочного производства со дня внесения сведений о некоммерческой организации в государственный реестр саморегулируемых организаций в области проверки готовности сварочного производства</w:t>
      </w:r>
    </w:p>
    <w:p>
      <w:r>
        <w:rPr>
          <w:b/>
        </w:rPr>
        <w:t xml:space="preserve">9. </w:t>
      </w:r>
      <w:r>
        <w:t>Для внесения в государственный реестр саморегулируемых организаций в области проверки готовности сварочного производства сведений о некоммерческой организации она представляет в орган государственного регулирования промышленной безопасности предусмотренные частью 8 статьи 20 Федерального закона от 1 декабря 2007 года № 315-ФЗ «О саморегулируемых организациях» заявление и документы, а также документы, подтверждающие соблюдение установленных настоящей статьей требований. Такие заявление и документы могут представляться в форме электронных документов, подписанных заявителем усиленной квалифицированной электронной подписью либо подписанных физическим лицом, действующим от имени заявителя на основании доверенности, усиленной квалифицированной электронной подписью либо усиленной — неквалифицированной электронной подписью, сертификат ключа проверки которой создан и используется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>
      <w:r>
        <w:rPr>
          <w:b/>
        </w:rPr>
        <w:t xml:space="preserve">10. </w:t>
      </w:r>
      <w:r>
        <w:t>Решение о внесении или об отказе во внесении сведений о — некоммерческой — организации в — государственный — реестр саморегулируемых организаций в области проверки готовности сварочного производства принимается в срок, не превышающий десяти рабочих дней со дня приема органом государственного регулирования промышленной безопасности заявления и документов, предусмотренных пунктом 9 настоящей статьи, по результатам документарной и выездной оценки соответствия некоммерческой организации требованиям настоящей статьи и Федерального закона от 1 декабря 2007 года № 315-ФЗ «О саморегулируемых организациях»</w:t>
      </w:r>
    </w:p>
    <w:p>
      <w:r>
        <w:rPr>
          <w:b/>
        </w:rPr>
        <w:t xml:space="preserve">11. </w:t>
      </w:r>
      <w:r>
        <w:t>Орган государственного регулирования промышленной безопасности принимает решение об отказе во внесении сведений о — некоммерческой — организации B — государственный — реестр саморегулируемых организаций в области проверки готовности сварочного производства по основаниям, установленным частью 10 статьи 20 Федерального закона от 1 декабря 2007 года № 315-ФЗ «О саморегулируемых организациях», а также в случае выявления по результатам выездной оценки несоответствия некоммерческой организации требованиям настоящей статьи</w:t>
      </w:r>
    </w:p>
    <w:p>
      <w:r>
        <w:rPr>
          <w:b/>
        </w:rPr>
        <w:t xml:space="preserve">12. </w:t>
      </w:r>
      <w:r>
        <w:t>Орган государственного регулирования промышленной безопасности принимает решение 06 исключении сведений о саморегулируемой организации в области проверки готовности сварочного производства из государственного реестра саморегулируемых организаций в области проверки готовности сварочного производства в случаях, определенных статьей 21 Федерального закона от 1 декабря 2007 года № 315-ФЗ «О саморегулируемых организациях». Статус саморегулируемой организации в области проверки готовности сварочного производства также прекращается в случае неисполнения такой саморегулируемой организацией выданного федеральным органом исполнительной власти, осуществляющим функции по федеральному государственному надзору за деятельностью — саморегулируемых организаций в области проверки готовности сварочного производства, предписания об устранении выявленных нарушений установленных 10 настоящей статьей требований к количеству аттестационных центров, к наличию стандартов и правил саморегулируемой организации в области проверки готовности сварочного производства или к организации функционирования указанной в подпункте «б» пункта 14 настоящей статьи информационной системы в предусмотренный таким предписанием срок. Запись о прекращении статуса саморегулируемой организации в области проверки готовности сварочного производства вносится органом государственного регулирования промышленной безопасности в государственный реестр саморегулируемых организаций в области проверки готовности сварочного производства</w:t>
      </w:r>
    </w:p>
    <w:p>
      <w:r>
        <w:rPr>
          <w:b/>
        </w:rPr>
        <w:t xml:space="preserve">13. </w:t>
      </w:r>
      <w:r>
        <w:t>Порядок ведения государственного реестра саморегулируемых организаций в области проверки готовности сварочного производства, перечень вносимых в него сведений, перечень документов, необходимых для внесения в указанный реестр, и порядок проведения оценки соответствия саморегулируемой организации в области проверки готовности сварочного производства требованиям настоящей статьи и Федерального закона от 1 декабря 2007 года № 315-ФЗ «О саморегулируемых организациях» устанавливаются органом государственного регулирования промышленной безопасности</w:t>
      </w:r>
    </w:p>
    <w:p>
      <w:r>
        <w:rPr>
          <w:b/>
        </w:rPr>
        <w:t xml:space="preserve">14. </w:t>
      </w:r>
      <w:r>
        <w:t>Саморегулируемая организация в области проверки готовности сварочного производства в целях обеспечения соблюдения установленных 11 законодательством в области промышленной безопасности требований к проведению сварочных работ на опасных производственных объектах осуществляет основные функции, определенные частью 1 статьи 6 Федерального закона от |1 декабря 2007 года № 315-ФЗ «О саморегулируемых организациях», а также: а) ведет в порядке, установленном стандартами и правилами саморегулируемой организации в области проверки готовности сварочного производства, реестры: юридических лиц и индивидуальных предпринимателей, прошедших проверку готовности к выполнению сварочных работ на опасных производственных объектах; работников, прошедших проверку готовности к выполнению сварочных работ на опасных производственных объектах;</w:t>
      </w:r>
    </w:p>
    <w:p>
      <w:r>
        <w:rPr>
          <w:b/>
        </w:rPr>
        <w:t xml:space="preserve">15. </w:t>
      </w:r>
      <w:r>
        <w:t>Стандарты и правила саморегулируемой организации в области проверки готовности сварочного производства должны содержать требования, установленные Федеральным законом от | декабря 2007 года № 315-ФЗ «О саморегулируемых организациях», а также определять перечень направлений деятельности аттестационных центров</w:t>
      </w:r>
    </w:p>
    <w:p>
      <w:r>
        <w:rPr>
          <w:b/>
        </w:rPr>
        <w:t xml:space="preserve">16. </w:t>
      </w:r>
      <w:r>
        <w:t>Саморегулируемая организация в области проверки готовности сварочного производства обязана создать B информационно- 13 телекоммуникационной сети «Интернет» сайт, соответствующий требованиям статьи 7 Федерального закона от | декабря 2007 года № 315-ФЗ «О саморегулируемых организациях», обеспечивающий доступ к сведениям, содержащимся в реестрах, указанных в подпункте «а» пункта 14 настоящей статьи, и содержащий описание процедур проверки готовности к выполнению сварочных работ на опасных производственных объектах, а также обеспечивать бесперебойность и непрерывность функционирования этого сайта</w:t>
      </w:r>
    </w:p>
    <w:p>
      <w:r>
        <w:rPr>
          <w:b/>
        </w:rPr>
        <w:t xml:space="preserve">17. </w:t>
      </w:r>
      <w:r>
        <w:t>Проверка готовности юридических лиц и индивидуальных предпринимателей к выполнению сварочных работ на опасных производственных объектах проводится по инициативе указанных лиц на основании договора о возмездном оказании услуг. Проверка готовности работников к выполнению сварочных работ на опасных производственных объектах проводится по инициативе указанных работников либо по инициативе юридических лиц или индивидуальных предпринимателей, работниками которых они являются, на основании договора о возмездном оказании услуг. Указанные юридические лица, индивидуальные предприниматели и работники вправе обратиться за услугой по проведению проверки готовности к выполнению сварочных работ на опасных производственных объектах в любой аттестационный центр, осуществляющий деятельность по проверке готовности к выполнению 14 сварочных работ на опасных производственных объектах способами сварки, заявленными инициаторами проверки, или в соответствии с технологиями сварки, заявленными инициаторами проверки. Методика расчета стоимости услуги по проведению проверки готовности к выполнению сварочных работ на опасных производственных объектах утверждается органом государственного регулирования промышленной безопасности</w:t>
      </w:r>
    </w:p>
    <w:p>
      <w:r>
        <w:rPr>
          <w:b/>
        </w:rPr>
        <w:t xml:space="preserve">18. </w:t>
      </w:r>
      <w:r>
        <w:t>Сведения о результатах испытаний, юридических лицах, индивидуальных предпринимателях и работниках, прошедших проверку готовности к выполнению сварочных работ на опасных производственных объектах, вносятся аттестационными центрами в реестры, указанные в подпункте «а» пункта 14 настоящей статьи. Регистрационные номера записей в указанных реестрах присваиваются в автоматическом режиме информационной системой органа государственного регулирования промышленной безопасности. Порядок присвоения указанных регистрационных номеров, типовые формы выписок из реестров, указанных в подпункте «а» пункта 14 настоящей статьи, перечень сведений, которые содержатся в реестрах саморегулируемых организаций в области проверки готовности сварочного производства и доступ к которым обеспечивается на их сайтах в информационно- телекоммуникационной сети «Интернет» ‚ утверждаются органом 15 государственного регулирования промышленной безопасности</w:t>
      </w:r>
    </w:p>
    <w:p>
      <w:r>
        <w:rPr>
          <w:b/>
        </w:rPr>
        <w:t xml:space="preserve">19. </w:t>
      </w:r>
      <w:r>
        <w:t>Информационное взаимодействие саморегулируемой организации в области проверки готовности сварочного производства и органа государственного регулирования промышленной безопасности осуществляется в порядке и на условиях, которые предусмотрены заключенным между ними соглашением об информационном взаимодействии. Типовая форма соглашения саморегулируемой организации в области проверки готовности сварочного производства и органа государственного регулирования промышленной безопасности об информационном взаимодействии утверждается органом государственного регулирования промышленной безопасности</w:t>
      </w:r>
    </w:p>
    <w:p>
      <w:r>
        <w:rPr>
          <w:b/>
        </w:rPr>
        <w:t xml:space="preserve">20. </w:t>
      </w:r>
      <w:r>
        <w:t>Федеральный государственный надзор за деятельностью саморегулируемых организаций в области проверки готовности сварочного производства осуществляется уполномоченным Правительством Российской Федерации федеральным — органом исполнительной власти путем проведения внеплановых проверок. Предметом федерального государственного надзора за деятельностью саморегулируемых организаций в области проверки готовности сварочного производства является соблюдение саморегулируемой организацией требований к саморегулируемым 16 организациям и их деятельности, установленных настоящей статьей и Федеральным законом от 1 декабря 2007 года № 315-ФЗ «О саморегулируемых организациях».»;</w:t>
      </w:r>
    </w:p>
    <w:p>
      <w:r>
        <w:rPr>
          <w:b/>
        </w:rPr>
        <w:t xml:space="preserve">3. </w:t>
      </w:r>
      <w:r>
        <w:t>испытания работника для подтверждения его готовности к выполнению сварочных работ способом сварки, заявленным инициатором проверки</w:t>
      </w:r>
    </w:p>
    <w:p>
      <w:r>
        <w:rPr>
          <w:b/>
        </w:rPr>
        <w:t xml:space="preserve">4. </w:t>
      </w:r>
      <w:r>
        <w:t>испытания для подтверждения готовности юридического лица или индивидуального предпринимателя к выполнению сварочных работ в соответствии с технологией сварки, заявленной инициатором проверки</w:t>
      </w:r>
    </w:p>
    <w:p>
      <w:r>
        <w:rPr>
          <w:b/>
        </w:rPr>
        <w:t xml:space="preserve">7. </w:t>
      </w:r>
      <w:r>
        <w:t>о наличии на праве собственности или ином законном основании оборудования и средств измерений, необходимых для проведения испытаний;</w:t>
      </w:r>
    </w:p>
    <w:p>
      <w:r>
        <w:rPr>
          <w:b/>
        </w:rPr>
        <w:t xml:space="preserve">7. </w:t>
      </w:r>
      <w:r>
        <w:t>о наличии в штате аттестационного центра работников, обладающих квалификацией, необходимой для проведения проверки готовности к выполнению сварочных работ на опасных производственных объектах</w:t>
      </w:r>
    </w:p>
    <w:p>
      <w:r>
        <w:rPr>
          <w:b/>
        </w:rPr>
        <w:t xml:space="preserve">7. </w:t>
      </w:r>
      <w:r>
        <w:t>о наличии технической возможности подключения программно- аппаратных комплексов, используемых при проведении проверки готовности к выполнению сварочных работ на опасных производственных объектах, к информационной системе соответствующей саморегулируемой организации</w:t>
      </w:r>
    </w:p>
    <w:p>
      <w:r>
        <w:rPr>
          <w:b/>
        </w:rPr>
        <w:t xml:space="preserve">14. </w:t>
      </w:r>
      <w:r>
        <w:t>организует и обеспечивает непрерывное функционирование не являющейся государственной или муниципальной информационной системы, соответствующей требованиям законодательства Российской Федерации об информации, информационных технологиях и о защите информации, законодательства Российской Федерации в области персональных данных, обеспечивающей: электронный документооборот между саморегулируемой организацией в области проверки готовности сварочного производства, 12 аттестационными центрами и лицами, проходящими проверку готовности к выполнению сварочных работ на опасных производственных объектах; ведение реестра аттестационных центров и реестров, указанных в подпункте «а» настоящего пункта, передачу в автоматическом режиме сведений из них в информационную систему органа государственного регулирования промышленной безопасности; предоставление выписок из реестра аттестационных центров и реестров, указанных в подпункте «а» настоящего пункта, с нанесенным двухмерным штриховым кодом, содержащим в кодированном виде адрес страницы в информационно-телекоммуникационной сети «Интернет» с размещенными на ней записями соответствующего реестра; мониторинг испытаний (включая передачу видеоматериалов), их фотофиксацию в некорректируемом виде с указанием места и времени проведения, хранение данных фотофиксации</w:t>
      </w:r>
    </w:p>
    <w:p>
      <w:r>
        <w:rPr>
          <w:b/>
        </w:rPr>
        <w:t xml:space="preserve">20. </w:t>
      </w:r>
      <w:r>
        <w:t>в статье 9:</w:t>
      </w:r>
    </w:p>
    <w:p>
      <w:r>
        <w:rPr>
          <w:b/>
        </w:rPr>
        <w:t xml:space="preserve">20. </w:t>
      </w:r>
      <w:r>
        <w:t>абзац третий пункта 2 дополнить словами «, проверку готовности к выполнению сварочных работ либо независимую оценку квалификации в соответствии с настоящим Федеральным законом»</w:t>
      </w:r>
    </w:p>
    <w:p>
      <w:r>
        <w:rPr>
          <w:b/>
        </w:rPr>
        <w:t xml:space="preserve">20. </w:t>
      </w:r>
      <w:r>
        <w:t>пункт 1 статьи 14' дополнить предложением следующего содержания: «В состав категорий работников, проходящих аттестацию в области промышленной безопасности, не могут быть включены категории работников, обязанных проходить проверку готовности к выполнению сварочных работ либо независимую оценку квалификации в соответствии с настоящим Федеральным законом.»</w:t>
      </w:r>
    </w:p>
    <w:p>
      <w:r>
        <w:rPr>
          <w:b/>
        </w:rPr>
        <w:t xml:space="preserve">20. </w:t>
      </w:r>
      <w:r>
        <w:t>абзац девятый пункта 1 после слова «безопасности» дополнить словами «, проверки их готовности к выполнению сварочных работ либо независимой оценки квалификации»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марта 2027 года</w:t>
      </w:r>
    </w:p>
    <w:p>
      <w:r>
        <w:rPr>
          <w:b/>
        </w:rPr>
        <w:t xml:space="preserve">2. </w:t>
      </w:r>
      <w:r>
        <w:t>Документы в области выполнения сварочных работ на опасных производственных объектах, выданные в установленном порядке до дня 17 вступления в силу настоящего Федерального закона, действительны до окончания срока их действия</w:t>
      </w:r>
    </w:p>
    <w:p>
      <w:r>
        <w:rPr>
          <w:b/>
        </w:rPr>
        <w:t xml:space="preserve">3. </w:t>
      </w:r>
      <w:r>
        <w:t>Орган государственного регулирования промышленной безопасности совместно с федеральным органом исполнительной власти, осуществляющим функции по выработке и реализации государственной политики и — нормативно-правовому регулированию в сфере информационных технологий, осуществляет разработку и размещение в федеральной государственной информационной системе «Единый портал государственных и муниципальных услуг (функций)» интерактивных форм заявлений о внесении сведений в государственный реестр саморегулируемых организаций в области проверки готовности сварочного производства в порядке, установленном законодательством Российской Федерации, а также обеспечивает готовность своей 18 информационной системы к приему заявлений, поданных посредством федеральной государственной информационной системы «Единый портал государственных и муниципальных услуг (функций)», не позднее 1 марта 2027 года. ФЁ КАНЦЕЛЯРИЯ |= резидент ской Федерации В.Путин № 94-ФЗ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