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"О внесении изменений в отдельные законодательные акты Российской Федерации"</w:t>
      </w:r>
    </w:p>
    <w:p>
      <w:r>
        <w:rPr>
          <w:b/>
        </w:rPr>
        <w:t>Статья 1</w:t>
      </w:r>
    </w:p>
    <w:p>
      <w:r>
        <w:t>Часть 2 статьи 92 Жилищного кодекса Российской Федерации (Собрание законодательства Российской Федерации, 2005, №1, ст. 14; 2008, № 30, ст. 3616; 2012, № 10, ст. 1163; 2015, № 48, ст. 6724) дополнить словами «, за исключением случаев, установленных федеральными законами».</w:t>
      </w:r>
    </w:p>
    <w:p>
      <w:r>
        <w:rPr>
          <w:b/>
        </w:rPr>
        <w:t>Статья 2</w:t>
      </w:r>
    </w:p>
    <w:p>
      <w:r>
        <w:t>Статью 6 Федерального закона от 13 июля 2015 года № 215-ФЗ «О Государственной корпорации по космической — деятельности QU 2 100088 69450 9 «Роскосмос» (Собрание законодательства Российской Федерации, 2015, № 29, ст. 4341; 2023, № 25, ст. 4431; № 52, ст. 9528; 2024, № 1, ст. 9) дополнить частью 14' следующего содержания: «14. Корпорация осуществляет от имени Российской Федерации права собственника жилых помещений государственного жилищного фонда, закрепленных за ней, а также за подведомственными ей федеральными государственными учреждениями и федеральными государственными унитарными предприятиями, включенными в перечни, утвержденные Президентом Российской Федерации или Правительством Российской Федерации в соответствии с подпунктом «г» пункта 1 части 1 и подпунктами «в» и «в» пункта 1 части 2 статьи 5 настоящего Федерального закона, на праве оперативного управления, хозяйственного ведения, в том числе принимает решения о включении таких жилых помещений в специализированный жилищный фонд с отнесением их к определенному виду жилых помещений специализированного жилищного фонда, об исключении таких жилых помещений из специализированного жилищного фонда, о предоставлении жилых — помещений специализированного жилищного фонда в соответствии с законодательством Российской Федерации. Порядок принятия решений, предусмотренных настоящей частью, устанавливается Корпорацией.».</w:t>
      </w:r>
    </w:p>
    <w:p>
      <w:r>
        <w:rPr>
          <w:b/>
        </w:rPr>
        <w:t>Статья 3</w:t>
      </w:r>
    </w:p>
    <w:p>
      <w:r>
        <w:t>В части 1 статьи 2 Федерального закона от 29 декабря 2025 года № 564-ФЗ «О внесении изменений в Жилищный кодекс Российской Федерации» (Собрание законодательства Российской Федерации, 2025, № 52, ст. 8351) цифры «2026» заменить цифрами «2027». В.Путин № 131-ФЗ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