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Таджикистан о создании Объединенной региональной системы противовоздушной обороны Российской Федерации и Республики Таджикистан</w:t>
      </w:r>
    </w:p>
    <w:p>
      <w:r>
        <w:rPr>
          <w:b/>
        </w:rPr>
        <w:t>Статья None. Федеральный закон   от 30.12.2021 № 451-ФЗ</w:t>
      </w:r>
    </w:p>
    <w:p>
      <w:r>
        <w:t>О ратификации Соглашения между Российской Федерацией и Республикой Таджикистан о создании Объединенной региональной системы противовоздушной обороны Российской Федерации и Республики Таджикистан РОССИЙСКАЯ ФЕДЕРАЦИЯ ФЕДЕРАЛЬНЫЙ ЗАКОН О ратификации Соглашения между Российской Федерацией и Республикой Таджикистан о создании Объединенной региональной системы противовоздушной обороны Российской Федерации и Республики Таджикистан Принят Государственной Думой 16 декабря 2021 года Одобрен Советом Федерации 24 декабря 2021 года Ратифицировать Соглашение между Российской Федерацией и Республикой Таджикистан о создании Объединенной региональной системы противовоздушной обороны Российской Федерации и Республики Таджикистан, подписанное в городе Душанбе 27 апреля 2021 года. Президент Российской Федерации В.Путин Москва, Кремль 30 декабря 2021 года № 451-ФЗ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