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изменения в Соглашение между Правительством Российской Федерации и Правительством Республики Казахстан о торгово-экономическом сотрудничестве в области поставок нефти и нефтепродуктов в Республику Казахстан от 9 декабря 2010 года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