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Объединенных Арабских Эмиратов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