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судов Российской Федерации на территории Херсонской области и 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 соответствии с Федеральным конституционным законом от 4 октября 2022 года № 8-ФКЗ "О принятии в Российскую Федерацию Херсонской области и образовании в составе Российской Федерации нового субъекта - Херсонской области" 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создать на территории Херсонской области: Херсонский областной суд; Арбитражный суд Херсонской области; Алешкинский районный суд; Белозерский районный суд; Бериславский районный суд; Великоалександровский межрайонный суд; Великолепетихский межрайонный суд; Генический районный суд; Голопристанский районный суд; Каховский районный суд; Новокаховский городской суд; Новотроицкий межрайонный суд; Скадовский районный суд; Херсонский городской суд; Чаплынский межрайонный суд; Херсонский гарнизонный военный суд</w:t>
      </w:r>
    </w:p>
    <w:p>
      <w:r>
        <w:t>установить, что юрисдикция Херсонского областного суда и Арбитражного суда Херсонской области, созданных в соответствии с пунктом 1 настоящей статьи, распространяется на территорию Херсонской области в пределах, установленных частью 1 статьи 3 Федерального конституционного закона от 4 октября 2022 года № 8-ФКЗ "О принятии в Российскую Федерацию Херсонской области и образовании в составе Российской Федерации нового субъекта - Херсонской области"</w:t>
      </w:r>
    </w:p>
    <w:p>
      <w:r>
        <w:t>установить, что юрисдикция городских, районных и межрайонных судов, созданных в соответствии с пунктом 1 настоящей статьи, распространяется на территории следующих административно-территориальных образований Херсонской области: Алешкинского районного суда - на территорию Алешкинского района; Белозерского районного суда - на территорию Белозерского района; Бериславского районного суда - на территорию Бериславского района; Великоалександровского межрайонного суда - на территории Великоалександровского, Высокопольского и Нововоронцовского муниципальных округов; Великолепетихского межрайонного суда - на территории Великолепетихского, Горностаевского, Нижнесерогозского и Верхнерогачикского муниципальных округов; Генического районного суда - на территорию Генического района; Голопристанского районного суда - на территорию Голопристанского района; Каховского районного суда - на территорию Каховского района; Новокаховского городского суда - на территорию Новокаховского городского округа; Новотроицкого межрайонного суда - на территории Новотроицкого и Ивановского муниципальных округов; Скадовского районного суда - на территорию Скадовского района; Херсонского городского суда - на территорию Херсонского городского округа; Чаплынского межрайонного суда - на территории Чаплынского и Каланчакского муниципальных округов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Решение о дне начала деятельности суда, созданного в соответствии со статьей 1 настоящего Федерального закона, принимает Пленум Верховного Суда Российской Федерации и официально извещает об этом</w:t>
      </w:r>
    </w:p>
    <w:p>
      <w:r>
        <w:rPr>
          <w:b/>
        </w:rPr>
        <w:t xml:space="preserve">2. </w:t>
      </w:r>
      <w:r>
        <w:t>Суды, действовавшие на день принятия в Российскую Федерацию Херсонской области и образования в составе Российской Федерации нового субъекта - Херсонской области, продолжают осуществлять правосудие от имени Российской Федерации на указанной территории до определенного в соответствии с решением Пленума Верховного Суда Российской Федерации дня начала деятельности судов, созданных в соответствии со статьей 1 настоящего Федерального закона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Дела и жалобы, принятые к производству общими судами, действующими на территории Херсонской области на день начала деятельности судов, созданных в соответствии со статьей 1 настоящего Федерального закона, определяемый в соответствии с решением Пленума Верховного Суда Российской Федерации, и не рассмотренные на этот день, передаются для рассмотрения в установленном порядке в указанные суды с учетом их территориальной юрисдикции и положений Федерального конституционного закона от 4 октября 2022 года № 8-ФКЗ "О принятии в Российскую Федерацию Херсонской области и образовании в составе Российской Федерации нового субъекта - Херсонской области"</w:t>
      </w:r>
    </w:p>
    <w:p>
      <w:r>
        <w:rPr>
          <w:b/>
        </w:rPr>
        <w:t xml:space="preserve">2. </w:t>
      </w:r>
      <w:r>
        <w:t>Дела, принятые к производству хозяйственными судами первой инстанции, действующими на территории Херсонской области на день начала деятельности судов, созданных в соответствии со статьей 1 настоящего Федерального закона, определяемый в соответствии с решением Пленума Верховного Суда Российской Федерации, и не рассмотренные на этот день, передаются для рассмотрения в установленном порядке в Арбитражный суд Херсонской области, созданный в соответствии со статьей 1 настоящего Федерального закона, с учетом положений Федерального конституционного закона от 4 октября 2022 года № 8-ФКЗ "О принятии в Российскую Федерацию Херсонской области и образовании в составе Российской Федерации нового субъекта - Херсонской области"</w:t>
      </w:r>
    </w:p>
    <w:p>
      <w:r>
        <w:rPr>
          <w:b/>
        </w:rPr>
        <w:t xml:space="preserve">3. </w:t>
      </w:r>
      <w:r>
        <w:t>Апелляционные жалобы, принятые к производству апелляционными хозяйственными судами, действующими на территории Херсонской области на день начала деятельности судов, созданных в соответствии со статьей 1 настоящего Федерального закона, определяемый в соответствии с решением Пленума Верховного Суда Российской Федерации, и не рассмотренные на этот день, передаются для рассмотрения в установленном порядке в Двадцать первый арбитражный апелляционный суд</w:t>
      </w:r>
    </w:p>
    <w:p>
      <w:r>
        <w:rPr>
          <w:b/>
        </w:rPr>
        <w:t xml:space="preserve">4. </w:t>
      </w:r>
      <w:r>
        <w:t>Дела, принятые к производству административными судами первой инстанции, действующими на территории Херсонской области на день начала деятельности судов, созданных в соответствии со статьей 1 настоящего Федерального закона, определяемый в соответствии с решением Пленума Верховного Суда Российской Федерации, и не рассмотренные на этот день, в соответствии с правилами подсудности, установленными процессуальным законодательством Российской Федерации, передаются для рассмотрения в установленном порядке в суды общей юрисдикции, Арбитражный суд Херсонской области, созданные в соответствии со статьей 1 настоящего Федерального закона, с учетом их предметной и территориальной юрисдикции и положений Федерального конституционного закона от 4 октября 2022 года № 8-ФКЗ "О принятии в Российскую Федерацию Херсонской области и образовании в составе Российской Федерации нового субъекта - Херсонской области"</w:t>
      </w:r>
    </w:p>
    <w:p>
      <w:r>
        <w:rPr>
          <w:b/>
        </w:rPr>
        <w:t xml:space="preserve">5. </w:t>
      </w:r>
      <w:r>
        <w:t>До создания в Херсонской области судебных участков и должностей мировых судей, а также до назначения (избрания) мировых судей дела и жалобы, отнесенные федеральными законами к подсудности мировых судей, рассматриваются районными (городскими, межрайонными) судами, созданными в соответствии со статьей 1 настоящего Федерального закона, с учетом их территориальной юрисдикции</w:t>
      </w:r>
    </w:p>
    <w:p>
      <w:r>
        <w:rPr>
          <w:b/>
        </w:rPr>
        <w:t xml:space="preserve">6. </w:t>
      </w:r>
      <w:r>
        <w:t>Для рассмотрения дела, жалобы, представления или протеста, переданных в федеральные суды в соответствии с частями 1 - 4 настоящей статьи, состав суда формируется из судей, осуществлявших их рассмотрение непосредственно до этой передачи, и судебное производство продолжается со стадии, на которой оно было прервано. Если хотя бы один из таких судей не может участвовать в продолжении производства, то формируется новый состав суда и рассмотрение начинается с самого начала</w:t>
      </w:r>
    </w:p>
    <w:p>
      <w:r>
        <w:rPr>
          <w:b/>
        </w:rPr>
        <w:t>Статья 4</w:t>
      </w:r>
    </w:p>
    <w:p>
      <w:r>
        <w:t>Абзац четвертый пункта 1 статьи 1 Федерального закона от 27 декабря 2009 года № 345-ФЗ "О территориальной юрисдикции окружных (флотских) военных судов" (Собрание законодательства Российской Федерации, 2009, № 52, ст. 6421; 2014, № 26, ст. 3360; 2016, № 28, ст. 4558; 2017, № 24, ст. 3486; 2018, № 47, ст. 7139; 2021, № 1, ст. 6) после слов "Ростовской области" дополнить словами ", Херсонской области".</w:t>
      </w:r>
    </w:p>
    <w:p>
      <w:r>
        <w:rPr>
          <w:b/>
        </w:rPr>
        <w:t>Статья 5</w:t>
      </w:r>
    </w:p>
    <w:p>
      <w:r>
        <w:t>Статью 1 Федерального закона от 29 декабря 2020 года № 466-ФЗ "О территориальной юрисдикции гарнизонных военных судов" (Собрание законодательства Российской Федерации, 2021, № 1, ст. 5) дополнить пунктом 881 следующего содержания: "881) Херсонского гарнизонного военного суда - на территории Херсонской области;".</w:t>
      </w:r>
    </w:p>
    <w:p>
      <w:r>
        <w:rPr>
          <w:b/>
        </w:rPr>
        <w:t>Статья 6</w:t>
      </w:r>
    </w:p>
    <w:p>
      <w:r>
        <w:t>Настоящий Федеральный закон вступает в силу с 21 апреля 2023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