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совместном материально-техническом и медицинском обеспечении Войск (Коллективных сил) Организации Договора о коллективной безопасности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