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занятости населения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
        <w:rPr>
          <w:b/>
        </w:rPr>
        <w:t xml:space="preserve">1. </w:t>
      </w:r>
      <w:r>
        <w:t>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
        <w:rPr>
          <w:b/>
        </w:rPr>
        <w:t xml:space="preserve">1. </w:t>
      </w:r>
      <w:r>
        <w:t>граждане, ищущие работу, - граждане, зарегистрированные в органах службы занятости в целях поиска подходящей работы в порядке, предусмотренном статьей 22 настоящего Федерального закона</w:t>
      </w:r>
    </w:p>
    <w:p>
      <w:r>
        <w:rPr>
          <w:b/>
        </w:rPr>
        <w:t xml:space="preserve">1. </w:t>
      </w:r>
      <w:r>
        <w:t>безработные граждане - граждане Российской Федерации, признанные безработными в порядке, предусмотренном статьей 23 настоящего Федерального закона</w:t>
      </w:r>
    </w:p>
    <w:p>
      <w:r>
        <w:rPr>
          <w:b/>
        </w:rPr>
        <w:t xml:space="preserve">1. </w:t>
      </w:r>
      <w:r>
        <w:t>граждане, испытывающие трудности в поиске работы:</w:t>
      </w:r>
    </w:p>
    <w:p>
      <w:r>
        <w:rPr>
          <w:b/>
        </w:rPr>
        <w:t xml:space="preserve">1. </w:t>
      </w:r>
      <w:r>
        <w:t>граждане, впервые ищущие работу, - граждане, которые ранее не работали (не состояли в трудовых (служебных) отношениях)</w:t>
      </w:r>
    </w:p>
    <w:p>
      <w:r>
        <w:rPr>
          <w:b/>
        </w:rPr>
        <w:t xml:space="preserve">1. </w:t>
      </w:r>
      <w:r>
        <w:t>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
        <w:rPr>
          <w:b/>
        </w:rPr>
        <w:t xml:space="preserve">1. </w:t>
      </w:r>
      <w:r>
        <w:t>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
        <w:rPr>
          <w:b/>
        </w:rPr>
        <w:t xml:space="preserve">1. </w:t>
      </w:r>
      <w:r>
        <w:t>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
        <w:rPr>
          <w:b/>
        </w:rPr>
        <w:t xml:space="preserve">1. </w:t>
      </w:r>
      <w:r>
        <w:t>инвалиды</w:t>
      </w:r>
    </w:p>
    <w:p>
      <w:r>
        <w:rPr>
          <w:b/>
        </w:rPr>
        <w:t xml:space="preserve">1. </w:t>
      </w:r>
      <w:r>
        <w:t>лица, освобожденные из учреждений, исполняющих наказание в виде лишения свободы, и ищущие работу в течение одного года с даты освобождения</w:t>
      </w:r>
    </w:p>
    <w:p>
      <w:r>
        <w:rPr>
          <w:b/>
        </w:rPr>
        <w:t xml:space="preserve">1. </w:t>
      </w:r>
      <w:r>
        <w:t>несовершеннолетние в возрасте от 14 до 18 лет</w:t>
      </w:r>
    </w:p>
    <w:p>
      <w:r>
        <w:rPr>
          <w:b/>
        </w:rPr>
        <w:t xml:space="preserve">1. </w:t>
      </w:r>
      <w:r>
        <w:t>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
        <w:rPr>
          <w:b/>
        </w:rPr>
        <w:t xml:space="preserve">1. </w:t>
      </w:r>
      <w:r>
        <w:t>беженцы и вынужденные переселенцы</w:t>
      </w:r>
    </w:p>
    <w:p>
      <w:r>
        <w:rPr>
          <w:b/>
        </w:rPr>
        <w:t xml:space="preserve">1. </w:t>
      </w:r>
      <w:r>
        <w:t>граждане, уволенные с военной службы, и члены их семей</w:t>
      </w:r>
    </w:p>
    <w:p>
      <w:r>
        <w:rPr>
          <w:b/>
        </w:rPr>
        <w:t xml:space="preserve">1. </w:t>
      </w:r>
      <w:r>
        <w:t>одинокие и многодетные родители, усыновители, опекуны (попечители), воспитывающие несовершеннолетних детей, детей-инвалидов</w:t>
      </w:r>
    </w:p>
    <w:p>
      <w:r>
        <w:rPr>
          <w:b/>
        </w:rPr>
        <w:t xml:space="preserve">1. </w:t>
      </w:r>
      <w:r>
        <w:t>граждане, подвергшиеся воздействию радиации вследствие радиационных аварий и катастроф</w:t>
      </w:r>
    </w:p>
    <w:p>
      <w:r>
        <w:rPr>
          <w:b/>
        </w:rPr>
        <w:t xml:space="preserve">1. </w:t>
      </w:r>
      <w:r>
        <w:t>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
        <w:rPr>
          <w:b/>
        </w:rPr>
        <w:t>Статья 3. Занятые граждане</w:t>
      </w:r>
    </w:p>
    <w:p>
      <w:r>
        <w:t>Занятыми являются граждане</w:t>
      </w:r>
    </w:p>
    <w:p>
      <w:r>
        <w:t>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
        <w:t>зарегистрированные в установленном порядке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
        <w:t>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
        <w:t>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
        <w:t>избранные, назначенные или утвержденные на оплачиваемую должность</w:t>
      </w:r>
    </w:p>
    <w:p>
      <w:r>
        <w:t>проходящие военную службу по призыву, альтернативную гражданскую службу, пребывающие в добровольческих формированиях, предусмотренных Федеральным законом от 31 мая 1996 года № 61-ФЗ "Об обороне"</w:t>
      </w:r>
    </w:p>
    <w:p>
      <w:r>
        <w:t>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
        <w:t>являющиеся участниками (членами) корпоративных коммерческих организаций</w:t>
      </w:r>
    </w:p>
    <w:p>
      <w:r>
        <w:t>являющиеся членами крестьянского (фермерского) хозяйства</w:t>
      </w:r>
    </w:p>
    <w:p>
      <w:r>
        <w:rPr>
          <w:b/>
        </w:rPr>
        <w:t>Статья 4. Принципы правового регулирования отношений в сфере занятости населения</w:t>
      </w:r>
    </w:p>
    <w:p>
      <w:r>
        <w:t>Принципами правового регулирования отношений в сфере занятости населения являются</w:t>
      </w:r>
    </w:p>
    <w:p>
      <w:r>
        <w:t>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
        <w:t>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
        <w:rPr>
          <w:b/>
        </w:rPr>
        <w:t>Статья 5. Правовое регулирование отношений в сфере занятости населения</w:t>
      </w:r>
    </w:p>
    <w:p>
      <w:r>
        <w:rPr>
          <w:b/>
        </w:rPr>
        <w:t xml:space="preserve">1. </w:t>
      </w:r>
      <w:r>
        <w:t>Отношения в сфере занятости населения регулируются Конституцией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
        <w:rPr>
          <w:b/>
        </w:rPr>
        <w:t xml:space="preserve">2. </w:t>
      </w:r>
      <w:r>
        <w:t>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
        <w:rPr>
          <w:b/>
        </w:rPr>
        <w:t>Статья 6. Основные направления государственной политики в сфере занятости населения</w:t>
      </w:r>
    </w:p>
    <w:p>
      <w:r>
        <w:t>Основными направлениями государственной политики в сфере занятости населения являются</w:t>
      </w:r>
    </w:p>
    <w:p>
      <w:r>
        <w:t>содействие гражданам в поиске подходящей работы, а работодателям в подборе необходимых работников</w:t>
      </w:r>
    </w:p>
    <w:p>
      <w:r>
        <w:t>осуществление мероприятий, способствующих занятости граждан, испытывающих трудности в поиске работы</w:t>
      </w:r>
    </w:p>
    <w:p>
      <w:r>
        <w:t>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
        <w:t>поддержка предпринимательской инициативы граждан</w:t>
      </w:r>
    </w:p>
    <w:p>
      <w:r>
        <w:t>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
        <w:t>содействие мобильности трудовых ресурсов</w:t>
      </w:r>
    </w:p>
    <w:p>
      <w:r>
        <w:t>предупреждение массовой и сокращение длительной (более одного года) безработицы</w:t>
      </w:r>
    </w:p>
    <w:p>
      <w:r>
        <w:t>защита национального рынка труда</w:t>
      </w:r>
    </w:p>
    <w:p>
      <w:r>
        <w:t>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
        <w:t>обеспечение доступности и адресности мер государственной поддержки для граждан и работодателей</w:t>
      </w:r>
    </w:p>
    <w:p>
      <w:r>
        <w:t>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
        <w:t>содействие развитию социального партнерства в сфере занятости населения</w:t>
      </w:r>
    </w:p>
    <w:p>
      <w:r>
        <w:t>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
        <w:t>обеспечение деятельности и развитие государственной службы занятости</w:t>
      </w:r>
    </w:p>
    <w:p>
      <w:r>
        <w:t>осуществление международного сотрудничества в сфере занятости населения</w:t>
      </w:r>
    </w:p>
    <w:p>
      <w:r>
        <w:rPr>
          <w:b/>
        </w:rPr>
        <w:t>Статья 7. Международное сотрудничество в сфере занятости населения</w:t>
      </w:r>
    </w:p>
    <w:p>
      <w:r>
        <w:rPr>
          <w:b/>
        </w:rPr>
        <w:t xml:space="preserve">1. </w:t>
      </w:r>
      <w:r>
        <w:t>Основными направлениями международного сотрудничества в сфере занятости населения являются</w:t>
      </w:r>
    </w:p>
    <w:p>
      <w:r>
        <w:rPr>
          <w:b/>
        </w:rPr>
        <w:t xml:space="preserve">2. </w:t>
      </w:r>
      <w:r>
        <w:t>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
        <w:rPr>
          <w:b/>
        </w:rPr>
        <w:t xml:space="preserve">1. </w:t>
      </w:r>
      <w:r>
        <w:t>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
        <w:rPr>
          <w:b/>
        </w:rPr>
        <w:t xml:space="preserve">1. </w:t>
      </w:r>
      <w:r>
        <w:t>обмен опытом, проведение совместных научных, аналитических и иных исследований в сфере занятости населения</w:t>
      </w:r>
    </w:p>
    <w:p>
      <w:r>
        <w:rPr>
          <w:b/>
        </w:rPr>
        <w:t xml:space="preserve">1. </w:t>
      </w:r>
      <w:r>
        <w:t>разработка и реализация программ и проектов в сфере занятости населения</w:t>
      </w:r>
    </w:p>
    <w:p>
      <w:r>
        <w:rPr>
          <w:b/>
        </w:rPr>
        <w:t xml:space="preserve">1. </w:t>
      </w:r>
      <w:r>
        <w:t>иные направления взаимодействия при решении вопросов в сфере занятости населения</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публичной власти федеральных территорий в сфере занятости населения. Участие органов местного самоуправления в содействии занятости населения</w:t>
      </w:r>
    </w:p>
    <w:p>
      <w:r>
        <w:rPr>
          <w:b/>
        </w:rPr>
        <w:t>Статья 8. Полномочия органов государственной власти Российской Федерации в сфере занятости населения</w:t>
      </w:r>
    </w:p>
    <w:p>
      <w:r>
        <w:t>К полномочиям органов государственной власти Российской Федерации в сфере занятости населения относятся</w:t>
      </w:r>
    </w:p>
    <w:p>
      <w:r>
        <w:t>разработка и реализация государственной политики в сфере занятости населения</w:t>
      </w:r>
    </w:p>
    <w:p>
      <w:r>
        <w:t>разработка и реализация государственных программ Российской Федерации в сфере занятости населения</w:t>
      </w:r>
    </w:p>
    <w:p>
      <w:r>
        <w:t>обобщение практики применения законодательства о занятости населения и подготовка предложений по его совершенствованию</w:t>
      </w:r>
    </w:p>
    <w:p>
      <w:r>
        <w:t>утверждение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w:t>
      </w:r>
    </w:p>
    <w:p>
      <w:r>
        <w:t>проверка деятельности органов службы занятости по осуществлению полномочий в сфере занятости населения</w:t>
      </w:r>
    </w:p>
    <w:p>
      <w:r>
        <w:t>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
        <w:t>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
        <w:t>иные полномочия в соответствии с настоящим Федеральным законом и иными нормативными правовыми актами Российской Федерации</w:t>
      </w:r>
    </w:p>
    <w:p>
      <w:r>
        <w:rPr>
          <w:b/>
        </w:rP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
        <w:rPr>
          <w:b/>
        </w:rPr>
        <w:t xml:space="preserve">1. </w:t>
      </w:r>
      <w:r>
        <w:t>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
        <w:rPr>
          <w:b/>
        </w:rPr>
        <w:t xml:space="preserve">2. </w:t>
      </w:r>
      <w:r>
        <w:t>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порядком, утвержденным Правительством Российской Федерации</w:t>
      </w:r>
    </w:p>
    <w:p>
      <w:r>
        <w:rPr>
          <w:b/>
        </w:rPr>
        <w:t xml:space="preserve">3. </w:t>
      </w:r>
      <w:r>
        <w:t>Методика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
        <w:rPr>
          <w:b/>
        </w:rPr>
        <w:t xml:space="preserve">4.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
        <w:rPr>
          <w:b/>
        </w:rPr>
        <w:t xml:space="preserve">5. </w:t>
      </w:r>
      <w:r>
        <w:t>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
        <w:rPr>
          <w:b/>
        </w:rPr>
        <w:t xml:space="preserve">6. </w:t>
      </w:r>
      <w:r>
        <w:t>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
        <w:rPr>
          <w:b/>
        </w:rPr>
        <w:t xml:space="preserve">7. </w:t>
      </w:r>
      <w:r>
        <w:t>Высшее должностное лицо субъекта Российской Федерации</w:t>
      </w:r>
    </w:p>
    <w:p>
      <w:r>
        <w:rPr>
          <w:b/>
        </w:rPr>
        <w:t xml:space="preserve">8. </w:t>
      </w:r>
      <w:r>
        <w:t>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 </w:t>
      </w:r>
      <w:r>
        <w:t>пособия по безработице</w:t>
      </w:r>
    </w:p>
    <w:p>
      <w:r>
        <w:rPr>
          <w:b/>
        </w:rPr>
        <w:t xml:space="preserve">1. </w:t>
      </w:r>
      <w:r>
        <w:t>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
        <w:rPr>
          <w:b/>
        </w:rPr>
        <w:t xml:space="preserve">1. </w:t>
      </w:r>
      <w:r>
        <w:t>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
        <w:rPr>
          <w:b/>
        </w:rPr>
        <w:t xml:space="preserve">4. </w:t>
      </w:r>
      <w:r>
        <w:t>порядок контроля за эффективностью и качеством осуществления органами государственной власти субъектов Российской Федерации переданного полномочия</w:t>
      </w:r>
    </w:p>
    <w:p>
      <w:r>
        <w:rPr>
          <w:b/>
        </w:rPr>
        <w:t xml:space="preserve">4. </w:t>
      </w:r>
      <w:r>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форму отчета о расходовании средств субвенции и порядок его представления</w:t>
      </w:r>
    </w:p>
    <w:p>
      <w:r>
        <w:rPr>
          <w:b/>
        </w:rPr>
        <w:t xml:space="preserve">6. </w:t>
      </w:r>
      <w:r>
        <w:t>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
        <w:rPr>
          <w:b/>
        </w:rPr>
        <w:t xml:space="preserve">6. </w:t>
      </w:r>
      <w:r>
        <w:t>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
        <w:rPr>
          <w:b/>
        </w:rPr>
        <w:t xml:space="preserve">6. </w:t>
      </w:r>
      <w:r>
        <w:t>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
        <w:rPr>
          <w:b/>
        </w:rPr>
        <w:t xml:space="preserve">7. </w:t>
      </w:r>
      <w:r>
        <w:t>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
        <w:rPr>
          <w:b/>
        </w:rPr>
        <w:t xml:space="preserve">7. </w:t>
      </w:r>
      <w:r>
        <w:t>утверждает структуру исполнительного органа субъекта Российской Федерации, осуществляющего переданное полномочие</w:t>
      </w:r>
    </w:p>
    <w:p>
      <w:r>
        <w:rPr>
          <w:b/>
        </w:rPr>
        <w:t xml:space="preserve">7. </w:t>
      </w:r>
      <w:r>
        <w:t>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
        <w:rPr>
          <w:b/>
        </w:rP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
        <w:rPr>
          <w:b/>
        </w:rPr>
        <w:t xml:space="preserve">1. </w:t>
      </w:r>
      <w:r>
        <w:t>К полномочиям органов государственной власти субъектов Российской Федерации в сфере занятости населения относятся</w:t>
      </w:r>
    </w:p>
    <w:p>
      <w:r>
        <w:rPr>
          <w:b/>
        </w:rPr>
        <w:t xml:space="preserve">2. </w:t>
      </w:r>
      <w:r>
        <w:t>На федеральных территориях полномочия, предусмотренные статьями 9 и 11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
        <w:rPr>
          <w:b/>
        </w:rPr>
        <w:t xml:space="preserve">1. </w:t>
      </w:r>
      <w:r>
        <w:t>разработка и реализация государственных программ субъектов Российской Федерации в сфере занятости населения</w:t>
      </w:r>
    </w:p>
    <w:p>
      <w:r>
        <w:rPr>
          <w:b/>
        </w:rPr>
        <w:t xml:space="preserve">1. </w:t>
      </w:r>
      <w:r>
        <w:t>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
        <w:rPr>
          <w:b/>
        </w:rPr>
        <w:t xml:space="preserve">1. </w:t>
      </w:r>
      <w:r>
        <w:t>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
        <w:rPr>
          <w:b/>
        </w:rPr>
        <w:t xml:space="preserve">1. </w:t>
      </w:r>
      <w:r>
        <w:t>регистрация граждан в целях поиска подходящей работы, а также регистрация безработных граждан</w:t>
      </w:r>
    </w:p>
    <w:p>
      <w:r>
        <w:rPr>
          <w:b/>
        </w:rPr>
        <w:t xml:space="preserve">1. </w:t>
      </w:r>
      <w:r>
        <w:t>предоставление основных мер государственной поддержки в сфере занятости населения, предусмотренных частью 3 статьи 28 настоящего Федерального закона</w:t>
      </w:r>
    </w:p>
    <w:p>
      <w:r>
        <w:rPr>
          <w:b/>
        </w:rPr>
        <w:t xml:space="preserve">1. </w:t>
      </w:r>
      <w:r>
        <w:t>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
        <w:rPr>
          <w:b/>
        </w:rPr>
        <w:t xml:space="preserve">1. </w:t>
      </w:r>
      <w:r>
        <w:t>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
        <w:rPr>
          <w:b/>
        </w:rPr>
        <w:t xml:space="preserve">1. </w:t>
      </w:r>
      <w:r>
        <w:t>принятие мер по устранению причин выявленных нарушений законодательства о занятости населения и восстановлению нарушенных прав граждан</w:t>
      </w:r>
    </w:p>
    <w:p>
      <w:r>
        <w:rPr>
          <w:b/>
        </w:rPr>
        <w:t xml:space="preserve">1. </w:t>
      </w:r>
      <w:r>
        <w:t>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
        <w:rPr>
          <w:b/>
        </w:rPr>
        <w:t>Статья 11. Участие органов местного самоуправления в содействии занятости населения</w:t>
      </w:r>
    </w:p>
    <w:p>
      <w:r>
        <w:rPr>
          <w:b/>
        </w:rPr>
        <w:t xml:space="preserve">1. </w:t>
      </w:r>
      <w:r>
        <w:t>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
        <w:rPr>
          <w:b/>
        </w:rPr>
        <w:t xml:space="preserve">2. </w:t>
      </w:r>
      <w:r>
        <w:t>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
        <w:rPr>
          <w:b/>
        </w:rPr>
        <w:t xml:space="preserve">3. </w:t>
      </w:r>
      <w:r>
        <w:t>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
        <w:rPr>
          <w:b/>
        </w:rPr>
        <w:t xml:space="preserve">1. </w:t>
      </w:r>
      <w:r>
        <w:t>оказывать содействие органам службы занятости в организации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
        <w:rPr>
          <w:b/>
        </w:rPr>
        <w:t xml:space="preserve">1. </w:t>
      </w:r>
      <w:r>
        <w:t>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pPr>
        <w:pStyle w:val="Heading3"/>
      </w:pPr>
      <w:r>
        <w:t>Государственная служба занятости</w:t>
      </w:r>
    </w:p>
    <w:p>
      <w:r>
        <w:rPr>
          <w:b/>
        </w:rPr>
        <w:t>Статья 12. Организация государственной службы занятости</w:t>
      </w:r>
    </w:p>
    <w:p>
      <w:r>
        <w:rPr>
          <w:b/>
        </w:rPr>
        <w:t xml:space="preserve">1. </w:t>
      </w:r>
      <w:r>
        <w:t>Государственная служба занятости, представляющая собой совокупность органов государственной власти и организаций, указанных в части 2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
        <w:rPr>
          <w:b/>
        </w:rPr>
        <w:t xml:space="preserve">2. </w:t>
      </w:r>
      <w:r>
        <w:t>Государственная служба занятости включает в себя</w:t>
      </w:r>
    </w:p>
    <w:p>
      <w:r>
        <w:rPr>
          <w:b/>
        </w:rPr>
        <w:t xml:space="preserve">3. </w:t>
      </w:r>
      <w:r>
        <w:t>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
        <w:rPr>
          <w:b/>
        </w:rP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
        <w:rPr>
          <w:b/>
        </w:rPr>
        <w:t xml:space="preserve">2. </w:t>
      </w:r>
      <w:r>
        <w:t>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
        <w:rPr>
          <w:b/>
        </w:rPr>
        <w:t xml:space="preserve">2. </w:t>
      </w:r>
      <w:r>
        <w:t>исполнительные органы субъектов Российской Федерации, осуществляющие полномочия в сфере занятости населения</w:t>
      </w:r>
    </w:p>
    <w:p>
      <w:r>
        <w:rPr>
          <w:b/>
        </w:rPr>
        <w:t xml:space="preserve">2. </w:t>
      </w:r>
      <w:r>
        <w:t>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
        <w:rPr>
          <w:b/>
        </w:rP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
        <w:t>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оценки эффективности деятельности органов службы занятости, в том числе по содействию занятости отдельных категорий граждан</w:t>
      </w:r>
    </w:p>
    <w:p>
      <w:r>
        <w:t>методическое обеспечение деятельности органов службы занятости</w:t>
      </w:r>
    </w:p>
    <w:p>
      <w:r>
        <w:t>установление единой системы дополнительного профессионального образования работников органов службы занятости</w:t>
      </w:r>
    </w:p>
    <w:p>
      <w:r>
        <w:t>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
        <w:rPr>
          <w:b/>
        </w:rP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
        <w:rPr>
          <w:b/>
        </w:rPr>
        <w:t xml:space="preserve">1. </w:t>
      </w:r>
      <w:r>
        <w:t>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
        <w:rPr>
          <w:b/>
        </w:rPr>
        <w:t xml:space="preserve">2. </w:t>
      </w:r>
      <w:r>
        <w:t>Проверка деятельности органов службы занятости по осуществлению полномочий в сфере занятости населения включает</w:t>
      </w:r>
    </w:p>
    <w:p>
      <w:r>
        <w:rPr>
          <w:b/>
        </w:rPr>
        <w:t xml:space="preserve">3. </w:t>
      </w:r>
      <w:r>
        <w:t>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4. </w:t>
      </w:r>
      <w:r>
        <w:t>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r>
        <w:rPr>
          <w:b/>
        </w:rPr>
        <w:t xml:space="preserve">1. </w:t>
      </w:r>
      <w:r>
        <w:t>координацию деятельности органов службы занятости по осуществлению полномочий в сфере занятости населения</w:t>
      </w:r>
    </w:p>
    <w:p>
      <w:r>
        <w:rPr>
          <w:b/>
        </w:rPr>
        <w:t xml:space="preserve">1. </w:t>
      </w:r>
      <w:r>
        <w:t>проверку деятельности органов службы занятости по осуществлению полномочий в сфере занятости населения</w:t>
      </w:r>
    </w:p>
    <w:p>
      <w:r>
        <w:rPr>
          <w:b/>
        </w:rPr>
        <w:t xml:space="preserve">1. </w:t>
      </w:r>
      <w:r>
        <w:t>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
        <w:rPr>
          <w:b/>
        </w:rPr>
        <w:t xml:space="preserve">2. </w:t>
      </w:r>
      <w:r>
        <w:t>оценку исполнения органами службы занятости стандартов деятельности по осуществлению полномочий в сфере занятости населения</w:t>
      </w:r>
    </w:p>
    <w:p>
      <w:r>
        <w:rPr>
          <w:b/>
        </w:rPr>
        <w:t xml:space="preserve">2. </w:t>
      </w:r>
      <w:r>
        <w:t>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
        <w:rPr>
          <w:b/>
        </w:rPr>
        <w:t xml:space="preserve">2. </w:t>
      </w:r>
      <w:r>
        <w:t>оценку эффективности деятельности органов службы занятости по осуществлению полномочий в сфере занятости населения</w:t>
      </w:r>
    </w:p>
    <w:p>
      <w:r>
        <w:rPr>
          <w:b/>
        </w:rPr>
        <w:t>Статья 15. Полномочия органов службы занятости</w:t>
      </w:r>
    </w:p>
    <w:p>
      <w:r>
        <w:t>Органы службы занятости осуществляют</w:t>
      </w:r>
    </w:p>
    <w:p>
      <w:r>
        <w:t>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
        <w:t>исполнение стандартов деятельности по осуществлению полномочий в сфере занятости населения</w:t>
      </w:r>
    </w:p>
    <w:p>
      <w:r>
        <w:t>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
        <w:t>развитие сотрудничества между субъектами Российской Федерации в сфере занятости населения</w:t>
      </w:r>
    </w:p>
    <w:p>
      <w:r>
        <w:t>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t>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
        <w:t>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
        <w:rPr>
          <w:b/>
        </w:rPr>
        <w:t>Статья 16. Стандарты деятельности по осуществлению полномочий в сфере занятости населения</w:t>
      </w:r>
    </w:p>
    <w:p>
      <w:r>
        <w:rPr>
          <w:b/>
        </w:rPr>
        <w:t xml:space="preserve">1. </w:t>
      </w:r>
      <w:r>
        <w:t>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
        <w:rPr>
          <w:b/>
        </w:rPr>
        <w:t xml:space="preserve">2. </w:t>
      </w:r>
      <w:r>
        <w:t>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Общие требования к содержанию стандартов деятельности по осуществлению полномочий в сфере занятости населения и правила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pPr>
        <w:pStyle w:val="Heading3"/>
      </w:pPr>
      <w:r>
        <w:t>Единая цифровая платформа в сфере занятости и трудовых отношений "Работа в России"</w:t>
      </w:r>
    </w:p>
    <w:p>
      <w:r>
        <w:rPr>
          <w:b/>
        </w:rPr>
        <w:t>Статья 17. Назначение Единой цифровой платформы в сфере занятости и трудовых отношений "Работа в России"</w:t>
      </w:r>
    </w:p>
    <w:p>
      <w:r>
        <w:rPr>
          <w:b/>
        </w:rPr>
        <w:t xml:space="preserve">1. </w:t>
      </w:r>
      <w:r>
        <w:t>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
        <w:rPr>
          <w:b/>
        </w:rPr>
        <w:t xml:space="preserve">2. </w:t>
      </w:r>
      <w:r>
        <w:t>Единая цифровая платформа обеспечивает</w:t>
      </w:r>
    </w:p>
    <w:p>
      <w:r>
        <w:rPr>
          <w:b/>
        </w:rPr>
        <w:t xml:space="preserve">1. </w:t>
      </w:r>
      <w:r>
        <w:t>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
        <w:rPr>
          <w:b/>
        </w:rPr>
        <w:t xml:space="preserve">1. </w:t>
      </w:r>
      <w:r>
        <w:t>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
        <w:rPr>
          <w:b/>
        </w:rPr>
        <w:t xml:space="preserve">1. </w:t>
      </w:r>
      <w:r>
        <w:t>обеспечение процесса осуществления полномочий органов службы занятости</w:t>
      </w:r>
    </w:p>
    <w:p>
      <w:r>
        <w:rPr>
          <w:b/>
        </w:rPr>
        <w:t xml:space="preserve">1. </w:t>
      </w:r>
      <w:r>
        <w:t>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
        <w:rPr>
          <w:b/>
        </w:rPr>
        <w:t xml:space="preserve">1. </w:t>
      </w:r>
      <w:r>
        <w:t>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
        <w:rPr>
          <w:b/>
        </w:rPr>
        <w:t xml:space="preserve">1. </w:t>
      </w:r>
      <w:r>
        <w:t>формирование статистической отчетности в сфере занятости населения</w:t>
      </w:r>
    </w:p>
    <w:p>
      <w:r>
        <w:rPr>
          <w:b/>
        </w:rPr>
        <w:t xml:space="preserve">1. </w:t>
      </w:r>
      <w:r>
        <w:t>информационное взаимодействие единой цифровой платформы с иными информационными системами</w:t>
      </w:r>
    </w:p>
    <w:p>
      <w:r>
        <w:rPr>
          <w:b/>
        </w:rPr>
        <w:t xml:space="preserve">1. </w:t>
      </w:r>
      <w:r>
        <w:t>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
        <w:rPr>
          <w:b/>
        </w:rPr>
        <w:t xml:space="preserve">1. </w:t>
      </w:r>
      <w:r>
        <w:t>формирование справочника профессий, содержащего информацию о востребованных на рынке труда в Российской Федерации перспективных и новых профессиях, в порядке, установленном Правительством Российской Федерации</w:t>
      </w:r>
    </w:p>
    <w:p>
      <w:r>
        <w:rPr>
          <w:b/>
        </w:rPr>
        <w:t xml:space="preserve">2. </w:t>
      </w:r>
      <w:r>
        <w:t>обработку информации, перечень которой утверждается Правительством Российской Федерации</w:t>
      </w:r>
    </w:p>
    <w:p>
      <w:r>
        <w:rPr>
          <w:b/>
        </w:rPr>
        <w:t xml:space="preserve">2. </w:t>
      </w:r>
      <w:r>
        <w:t>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предоставление в электронной форме информации, содержащейся на единой цифровой платформе</w:t>
      </w:r>
    </w:p>
    <w:p>
      <w:r>
        <w:rPr>
          <w:b/>
        </w:rPr>
        <w:t xml:space="preserve">2. </w:t>
      </w:r>
      <w:r>
        <w:t>мониторинг и анализ информации, содержащейся на единой цифровой платформе</w:t>
      </w:r>
    </w:p>
    <w:p>
      <w:r>
        <w:rPr>
          <w:b/>
        </w:rPr>
        <w:t xml:space="preserve">2. </w:t>
      </w:r>
      <w:r>
        <w:t>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
        <w:rPr>
          <w:b/>
        </w:rPr>
        <w:t xml:space="preserve">2. </w:t>
      </w:r>
      <w:r>
        <w:t>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
        <w:rPr>
          <w:b/>
        </w:rPr>
        <w:t xml:space="preserve">2. </w:t>
      </w:r>
      <w:r>
        <w:t>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
        <w:rPr>
          <w:b/>
        </w:rPr>
        <w:t xml:space="preserve">2. </w:t>
      </w:r>
      <w:r>
        <w:t>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
        <w:rPr>
          <w:b/>
        </w:rPr>
        <w:t xml:space="preserve">2. </w:t>
      </w:r>
      <w:r>
        <w:t>контроль за эффективностью и качеством осуществления органами государственной власти субъектов Российской Федерации переданного полномочия</w:t>
      </w:r>
    </w:p>
    <w:p>
      <w:r>
        <w:rPr>
          <w:b/>
        </w:rPr>
        <w:t xml:space="preserve">2. </w:t>
      </w:r>
      <w:r>
        <w:t>возможность проведения проверки деятельности органов службы занятости по осуществлению полномочий в сфере занятости населения</w:t>
      </w:r>
    </w:p>
    <w:p>
      <w:r>
        <w:rPr>
          <w:b/>
        </w:rPr>
        <w:t>Статья 18. Оператор единой цифровой платформы</w:t>
      </w:r>
    </w:p>
    <w:p>
      <w:r>
        <w:rPr>
          <w:b/>
        </w:rPr>
        <w:t xml:space="preserve">1. </w:t>
      </w:r>
      <w:r>
        <w:t>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
        <w:rPr>
          <w:b/>
        </w:rPr>
        <w:t xml:space="preserve">2. </w:t>
      </w:r>
      <w:r>
        <w:t>Оператор единой цифровой платформы</w:t>
      </w:r>
    </w:p>
    <w:p>
      <w:r>
        <w:rPr>
          <w:b/>
        </w:rPr>
        <w:t xml:space="preserve">2. </w:t>
      </w:r>
      <w:r>
        <w:t>осуществляет автоматизированную обработку информации, содержащейся на единой цифровой платформе</w:t>
      </w:r>
    </w:p>
    <w:p>
      <w:r>
        <w:rPr>
          <w:b/>
        </w:rPr>
        <w:t xml:space="preserve">2. </w:t>
      </w:r>
      <w:r>
        <w:t>проводит оценку информации, размещаемой на единой цифровой платформе</w:t>
      </w:r>
    </w:p>
    <w:p>
      <w:r>
        <w:rPr>
          <w:b/>
        </w:rPr>
        <w:t xml:space="preserve">2. </w:t>
      </w:r>
      <w:r>
        <w:t>обеспечивает доступ к информации, содержащейся на единой цифровой платформе, защиту, актуализацию и безопасное предоставление этой информации</w:t>
      </w:r>
    </w:p>
    <w:p>
      <w:r>
        <w:rPr>
          <w:b/>
        </w:rPr>
        <w:t>Статья 19. Порядок функционирования единой цифровой платформы</w:t>
      </w:r>
    </w:p>
    <w:p>
      <w:r>
        <w:rPr>
          <w:b/>
        </w:rPr>
        <w:t xml:space="preserve">1. </w:t>
      </w:r>
      <w:r>
        <w:t>Порядок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
        <w:rPr>
          <w:b/>
        </w:rPr>
        <w:t xml:space="preserve">2. </w:t>
      </w:r>
      <w:r>
        <w:t>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
        <w:rPr>
          <w:b/>
        </w:rPr>
        <w:t xml:space="preserve">3. </w:t>
      </w:r>
      <w:r>
        <w:t>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r>
        <w:rPr>
          <w:b/>
        </w:rPr>
        <w:t xml:space="preserve">4. </w:t>
      </w:r>
      <w:r>
        <w:t>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pPr>
        <w:pStyle w:val="Heading3"/>
      </w:pPr>
      <w:r>
        <w:t>Порядок предоставления органами службы занятости мер государственной поддержки в сфере занятости населения</w:t>
      </w:r>
    </w:p>
    <w:p>
      <w:r>
        <w:rPr>
          <w:b/>
        </w:rPr>
        <w:t>Статья 20. Предоставление мер государственной поддержки в сфере занятости населения</w:t>
      </w:r>
    </w:p>
    <w:p>
      <w:r>
        <w:rPr>
          <w:b/>
        </w:rPr>
        <w:t xml:space="preserve">1. </w:t>
      </w:r>
      <w:r>
        <w:t>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
        <w:rPr>
          <w:b/>
        </w:rPr>
        <w:t xml:space="preserve">2. </w:t>
      </w:r>
      <w:r>
        <w:t>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
        <w:rPr>
          <w:b/>
        </w:rPr>
        <w:t xml:space="preserve">3. </w:t>
      </w:r>
      <w:r>
        <w:t>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
        <w:rPr>
          <w:b/>
        </w:rPr>
        <w:t xml:space="preserve">4. </w:t>
      </w:r>
      <w:r>
        <w:t>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
        <w:rPr>
          <w:b/>
        </w:rPr>
        <w:t xml:space="preserve">5. </w:t>
      </w:r>
      <w:r>
        <w:t>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
        <w:rPr>
          <w:b/>
        </w:rPr>
        <w:t xml:space="preserve">6. </w:t>
      </w:r>
      <w:r>
        <w:t>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
        <w:rPr>
          <w:b/>
        </w:rPr>
        <w:t xml:space="preserve">7. </w:t>
      </w:r>
      <w:r>
        <w:t>Случаи, при которых личное посещение гражданином органа службы занятости (далее - явка) является обязательным, устанавливаются настоящим Федеральным законом и иными нормативными правовыми актами Российской Федерации</w:t>
      </w:r>
    </w:p>
    <w:p>
      <w:r>
        <w:rPr>
          <w:b/>
        </w:rPr>
        <w:t xml:space="preserve">8. </w:t>
      </w:r>
      <w:r>
        <w:t>Предоставление гражданам и работодателям мер государственной поддержки в сфере занятости населения осуществляется безвозмездно</w:t>
      </w:r>
    </w:p>
    <w:p>
      <w:r>
        <w:rPr>
          <w:b/>
        </w:rPr>
        <w:t xml:space="preserve">9. </w:t>
      </w:r>
      <w:r>
        <w:t>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
        <w:rPr>
          <w:b/>
        </w:rPr>
        <w:t xml:space="preserve">10. </w:t>
      </w:r>
      <w:r>
        <w:t>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
        <w:rPr>
          <w:b/>
        </w:rPr>
        <w:t xml:space="preserve">11. </w:t>
      </w:r>
      <w:r>
        <w:t>Государственные, муниципальные, дополнительные и иные услуги, указанные в частях 9 и 10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
        <w:rPr>
          <w:b/>
        </w:rPr>
        <w:t>Статья 21. Формирование органами службы занятости личного дела гражданина и учетного дела работодателя в электронной форме</w:t>
      </w:r>
    </w:p>
    <w:p>
      <w:r>
        <w:rPr>
          <w:b/>
        </w:rPr>
        <w:t xml:space="preserve">1. </w:t>
      </w:r>
      <w:r>
        <w:t>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
        <w:rPr>
          <w:b/>
        </w:rPr>
        <w:t xml:space="preserve">2. </w:t>
      </w:r>
      <w:r>
        <w:t>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
        <w:rPr>
          <w:b/>
        </w:rPr>
        <w:t>Статья 22. Регистрация граждан в целях поиска подходящей работы</w:t>
      </w:r>
    </w:p>
    <w:p>
      <w:r>
        <w:rPr>
          <w:b/>
        </w:rPr>
        <w:t xml:space="preserve">1. </w:t>
      </w:r>
      <w:r>
        <w:t>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w:t>
      </w:r>
    </w:p>
    <w:p>
      <w:r>
        <w:rPr>
          <w:b/>
        </w:rPr>
        <w:t xml:space="preserve">2. </w:t>
      </w:r>
      <w:r>
        <w:t>Формы заявления и анкеты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В заявлении гражданин указывает, претендует ли он на признание его безработным</w:t>
      </w:r>
    </w:p>
    <w:p>
      <w:r>
        <w:rPr>
          <w:b/>
        </w:rPr>
        <w:t xml:space="preserve">4. </w:t>
      </w:r>
      <w:r>
        <w:t>Порядок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
        <w:rPr>
          <w:b/>
        </w:rPr>
        <w:t xml:space="preserve">5. </w:t>
      </w:r>
      <w:r>
        <w:t>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
        <w:rPr>
          <w:b/>
        </w:rPr>
        <w:t>Статья 23. Порядок и условия признания граждан безработными</w:t>
      </w:r>
    </w:p>
    <w:p>
      <w:r>
        <w:rPr>
          <w:b/>
        </w:rPr>
        <w:t xml:space="preserve">1. </w:t>
      </w:r>
      <w:r>
        <w:t>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части 1 статьи 24 настоящего Федерального закона)</w:t>
      </w:r>
    </w:p>
    <w:p>
      <w:r>
        <w:rPr>
          <w:b/>
        </w:rPr>
        <w:t xml:space="preserve">2. </w:t>
      </w:r>
      <w:r>
        <w:t>Решение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части 1 статьи 22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статьей 26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порядком регистрации безработных граждан, установленным Правительством Российской Федерации (далее - порядок регистрации безработных граждан)</w:t>
      </w:r>
    </w:p>
    <w:p>
      <w:r>
        <w:rPr>
          <w:b/>
        </w:rPr>
        <w:t xml:space="preserve">3. </w:t>
      </w:r>
      <w:r>
        <w:t>В целях подбора вариантов подходящей работы, определяемой в соответствии со статьей 27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части 1 статьи 22 настоящего Федерального закона</w:t>
      </w:r>
    </w:p>
    <w:p>
      <w:r>
        <w:rPr>
          <w:b/>
        </w:rPr>
        <w:t xml:space="preserve">4. </w:t>
      </w:r>
      <w:r>
        <w:t>Орган службы занятости запрашивает документы и (или) сведения, необходимые для регистрации безработного гражданина, в порядке, предусмотренном частью 5 статьи 22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
        <w:rPr>
          <w:b/>
        </w:rPr>
        <w:t xml:space="preserve">5. </w:t>
      </w:r>
      <w:r>
        <w:t>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части 1 статьи 22 настоящего Федерального закона</w:t>
      </w:r>
    </w:p>
    <w:p>
      <w:r>
        <w:rPr>
          <w:b/>
        </w:rPr>
        <w:t>Статья 24. Основания отказа признания гражданина безработным</w:t>
      </w:r>
    </w:p>
    <w:p>
      <w:r>
        <w:rPr>
          <w:b/>
        </w:rPr>
        <w:t xml:space="preserve">1. </w:t>
      </w:r>
      <w:r>
        <w:t>Безработным не может быть признан гражданин</w:t>
      </w:r>
    </w:p>
    <w:p>
      <w:r>
        <w:rPr>
          <w:b/>
        </w:rPr>
        <w:t xml:space="preserve">2. </w:t>
      </w:r>
      <w:r>
        <w:t>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
        <w:rPr>
          <w:b/>
        </w:rPr>
        <w:t xml:space="preserve">1. </w:t>
      </w:r>
      <w:r>
        <w:t>не достигший возраста 16 лет</w:t>
      </w:r>
    </w:p>
    <w:p>
      <w:r>
        <w:rPr>
          <w:b/>
        </w:rPr>
        <w:t xml:space="preserve">1. </w:t>
      </w:r>
      <w:r>
        <w:t>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
        <w:rPr>
          <w:b/>
        </w:rPr>
        <w:t xml:space="preserve">1. </w:t>
      </w:r>
      <w:r>
        <w:t>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
        <w:rPr>
          <w:b/>
        </w:rPr>
        <w:t xml:space="preserve">1. </w:t>
      </w:r>
      <w:r>
        <w:t>являющийся приемным родителем или создавший приемную семью для граждан пожилого возраста и инвалидов</w:t>
      </w:r>
    </w:p>
    <w:p>
      <w:r>
        <w:rPr>
          <w:b/>
        </w:rPr>
        <w:t xml:space="preserve">1. </w:t>
      </w:r>
      <w:r>
        <w:t>которому в соответствии с законодательством Российской Федерации назначена страховая пенсия по старости (в том числе досрочно), либо пенсия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
        <w:rPr>
          <w:b/>
        </w:rPr>
        <w:t xml:space="preserve">1. </w:t>
      </w:r>
      <w:r>
        <w:t>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
        <w:rPr>
          <w:b/>
        </w:rPr>
        <w:t xml:space="preserve">1. </w:t>
      </w:r>
      <w:r>
        <w:t>не прошедший профилирование в соответствии с частью 2 статьи 26 настоящего Федерального закона с использованием единой цифровой платформы в срок, установленный порядком регистрации безработных граждан</w:t>
      </w:r>
    </w:p>
    <w:p>
      <w:r>
        <w:rPr>
          <w:b/>
        </w:rPr>
        <w:t xml:space="preserve">1. </w:t>
      </w:r>
      <w:r>
        <w:t>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частью 4 статьи 20 настоящего Федерального закона, и гражданина, в отношении которого организовано бесплатное выездное обслуживание в соответствии с частью 5 статьи 20 настоящего Федерального закона). Перечень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 </w:t>
      </w:r>
      <w:r>
        <w:t>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
        <w:rPr>
          <w:b/>
        </w:rPr>
        <w:t xml:space="preserve">1. </w:t>
      </w:r>
      <w:r>
        <w:t>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
        <w:rPr>
          <w:b/>
        </w:rPr>
        <w:t xml:space="preserve">1. </w:t>
      </w:r>
      <w:r>
        <w:t>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порядком регистрации безработных граждан</w:t>
      </w:r>
    </w:p>
    <w:p>
      <w:r>
        <w:rPr>
          <w:b/>
        </w:rPr>
        <w:t xml:space="preserve">1. </w:t>
      </w:r>
      <w:r>
        <w:t>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
        <w:rPr>
          <w:b/>
        </w:rPr>
        <w:t xml:space="preserve">1. </w:t>
      </w:r>
      <w:r>
        <w:t>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
        <w:rPr>
          <w:b/>
        </w:rPr>
        <w:t xml:space="preserve">1. </w:t>
      </w:r>
      <w:r>
        <w:t>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
        <w:rPr>
          <w:b/>
        </w:rPr>
        <w:t xml:space="preserve">1. </w:t>
      </w:r>
      <w:r>
        <w:t>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
        <w:rPr>
          <w:b/>
        </w:rPr>
        <w:t xml:space="preserve">1. </w:t>
      </w:r>
      <w:r>
        <w:t>являющийся плательщиком налога на профессиональный доход</w:t>
      </w:r>
    </w:p>
    <w:p>
      <w:r>
        <w:rPr>
          <w:b/>
        </w:rPr>
        <w:t xml:space="preserve">1. </w:t>
      </w:r>
      <w:r>
        <w:t>являющийся занятым в соответствии со статьей 3 настоящего Федерального закона</w:t>
      </w:r>
    </w:p>
    <w:p>
      <w:r>
        <w:rPr>
          <w:b/>
        </w:rPr>
        <w:t>Статья 25. Снятие безработных граждан с регистрационного учета</w:t>
      </w:r>
    </w:p>
    <w:p>
      <w:r>
        <w:rPr>
          <w:b/>
        </w:rPr>
        <w:t xml:space="preserve">1. </w:t>
      </w:r>
      <w:r>
        <w:t>Безработный гражданин снимается с регистрационного учета в одном из следующих случаев</w:t>
      </w:r>
    </w:p>
    <w:p>
      <w:r>
        <w:rPr>
          <w:b/>
        </w:rPr>
        <w:t xml:space="preserve">2. </w:t>
      </w:r>
      <w:r>
        <w:t>Гражданин, который снят с регистрационного учета в качестве безработного в случае, предусмотренном пунктом 2 части 1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
        <w:rPr>
          <w:b/>
        </w:rPr>
        <w:t xml:space="preserve">3. </w:t>
      </w:r>
      <w:r>
        <w:t>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
        <w:rPr>
          <w:b/>
        </w:rPr>
        <w:t xml:space="preserve">4. </w:t>
      </w:r>
      <w:r>
        <w:t>При снятии гражданина с регистрационного учета в качестве безработного в случае, предусмотренном пунктом 3 части 1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порядком регистрации безработных граждан</w:t>
      </w:r>
    </w:p>
    <w:p>
      <w:r>
        <w:rPr>
          <w:b/>
        </w:rPr>
        <w:t xml:space="preserve">1. </w:t>
      </w:r>
      <w:r>
        <w:t>признание гражданина занятым в соответствии со статьей 3 настоящего Федерального закона, за исключением случая, указанного в части 4 статьи 49 настоящего Федерального закона</w:t>
      </w:r>
    </w:p>
    <w:p>
      <w:r>
        <w:rPr>
          <w:b/>
        </w:rPr>
        <w:t xml:space="preserve">1. </w:t>
      </w:r>
      <w:r>
        <w:t>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w:t>
      </w:r>
    </w:p>
    <w:p>
      <w:r>
        <w:rPr>
          <w:b/>
        </w:rPr>
        <w:t xml:space="preserve">1. </w:t>
      </w:r>
      <w:r>
        <w:t>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
        <w:rPr>
          <w:b/>
        </w:rPr>
        <w:t xml:space="preserve">1. </w:t>
      </w:r>
      <w:r>
        <w:t>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
        <w:rPr>
          <w:b/>
        </w:rPr>
        <w:t xml:space="preserve">1. </w:t>
      </w:r>
      <w:r>
        <w:t>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
        <w:rPr>
          <w:b/>
        </w:rPr>
        <w:t xml:space="preserve">1. </w:t>
      </w:r>
      <w:r>
        <w:t>назначение гражданину страховой пенсии по старости (в том числе досрочно), либо пенсии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
        <w:rPr>
          <w:b/>
        </w:rPr>
        <w:t xml:space="preserve">1. </w:t>
      </w:r>
      <w:r>
        <w:t>отказ гражданина от содействия органа службы занятости в поиске подходящей работы</w:t>
      </w:r>
    </w:p>
    <w:p>
      <w:r>
        <w:rPr>
          <w:b/>
        </w:rPr>
        <w:t xml:space="preserve">1. </w:t>
      </w:r>
      <w:r>
        <w:t>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
        <w:rPr>
          <w:b/>
        </w:rPr>
        <w:t xml:space="preserve">1. </w:t>
      </w:r>
      <w:r>
        <w:t>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порядком регистрации безработных граждан</w:t>
      </w:r>
    </w:p>
    <w:p>
      <w:r>
        <w:rPr>
          <w:b/>
        </w:rPr>
        <w:t xml:space="preserve">1. </w:t>
      </w:r>
      <w:r>
        <w:t>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
        <w:rPr>
          <w:b/>
        </w:rPr>
        <w:t xml:space="preserve">1. </w:t>
      </w:r>
      <w:r>
        <w:t>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
        <w:rPr>
          <w:b/>
        </w:rPr>
        <w:t xml:space="preserve">1. </w:t>
      </w:r>
      <w:r>
        <w:t>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r>
        <w:rPr>
          <w:b/>
        </w:rPr>
        <w:t xml:space="preserve">1. </w:t>
      </w:r>
      <w:r>
        <w:t>отказ гражданина от прохождения повторного профилирования в порядке, предусмотренном частью 4 статьи 26 настоящего Федерального закона</w:t>
      </w:r>
    </w:p>
    <w:p>
      <w:r>
        <w:rPr>
          <w:b/>
        </w:rPr>
        <w:t xml:space="preserve">1. </w:t>
      </w:r>
      <w:r>
        <w:t>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
        <w:rPr>
          <w:b/>
        </w:rPr>
        <w:t xml:space="preserve">1. </w:t>
      </w:r>
      <w:r>
        <w:t>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
        <w:rPr>
          <w:b/>
        </w:rPr>
        <w:t xml:space="preserve">1. </w:t>
      </w:r>
      <w:r>
        <w:t>приобретение гражданином статуса приемного родителя или создание им приемной семьи для граждан пожилого возраста и инвалидов</w:t>
      </w:r>
    </w:p>
    <w:p>
      <w:r>
        <w:rPr>
          <w:b/>
        </w:rPr>
        <w:t xml:space="preserve">1. </w:t>
      </w:r>
      <w:r>
        <w:t>постановка гражданина на учет в налоговом органе в качестве плательщика налога на профессиональный доход</w:t>
      </w:r>
    </w:p>
    <w:p>
      <w:r>
        <w:rPr>
          <w:b/>
        </w:rPr>
        <w:t xml:space="preserve">1. </w:t>
      </w:r>
      <w:r>
        <w:t>смерть гражданина</w:t>
      </w:r>
    </w:p>
    <w:p>
      <w:r>
        <w:rPr>
          <w:b/>
        </w:rPr>
        <w:t>Статья 26. Индивидуальный план содействия занятости</w:t>
      </w:r>
    </w:p>
    <w:p>
      <w:r>
        <w:rPr>
          <w:b/>
        </w:rPr>
        <w:t xml:space="preserve">1. </w:t>
      </w:r>
      <w:r>
        <w:t>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частью 2 настоящей статьи</w:t>
      </w:r>
    </w:p>
    <w:p>
      <w:r>
        <w:rPr>
          <w:b/>
        </w:rPr>
        <w:t xml:space="preserve">2. </w:t>
      </w:r>
      <w:r>
        <w:t>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w:t>
      </w:r>
    </w:p>
    <w:p>
      <w:r>
        <w:rPr>
          <w:b/>
        </w:rPr>
        <w:t xml:space="preserve">3. </w:t>
      </w:r>
      <w:r>
        <w:t>Профилирование гражданина, ищущего работу и претендующего на признание его безработным, является обязательным</w:t>
      </w:r>
    </w:p>
    <w:p>
      <w:r>
        <w:rPr>
          <w:b/>
        </w:rPr>
        <w:t xml:space="preserve">4. </w:t>
      </w:r>
      <w:r>
        <w:t>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
        <w:rPr>
          <w:b/>
        </w:rPr>
        <w:t xml:space="preserve">6. </w:t>
      </w:r>
      <w:r>
        <w:t>Индивидуальный план содействия занятости содержит следующую информацию</w:t>
      </w:r>
    </w:p>
    <w:p>
      <w:r>
        <w:rPr>
          <w:b/>
        </w:rPr>
        <w:t xml:space="preserve">7. </w:t>
      </w:r>
      <w:r>
        <w:t>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8. </w:t>
      </w:r>
      <w:r>
        <w:t>В индивидуальный план содействия занятости не могут включаться услуги, предусмотренные частями 9 - 11 статьи 20 настоящего Федерального закона, предоставляемые гражданам на возмездной основе</w:t>
      </w:r>
    </w:p>
    <w:p>
      <w:r>
        <w:rPr>
          <w:b/>
        </w:rPr>
        <w:t xml:space="preserve">9. </w:t>
      </w:r>
      <w:r>
        <w:t>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
        <w:rPr>
          <w:b/>
        </w:rPr>
        <w:t xml:space="preserve">10. </w:t>
      </w:r>
      <w:r>
        <w:t>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
        <w:rPr>
          <w:b/>
        </w:rPr>
        <w:t xml:space="preserve">11. </w:t>
      </w:r>
      <w:r>
        <w:t>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12. </w:t>
      </w:r>
      <w:r>
        <w:t>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
        <w:rPr>
          <w:b/>
        </w:rPr>
        <w:t xml:space="preserve">13. </w:t>
      </w:r>
      <w:r>
        <w:t>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
        <w:rPr>
          <w:b/>
        </w:rPr>
        <w:t xml:space="preserve">14. </w:t>
      </w:r>
      <w:r>
        <w:t>Выполнение индивидуального плана содействия занятости безработным гражданином является основанием для выплаты ему пособия по безработице</w:t>
      </w:r>
    </w:p>
    <w:p>
      <w:r>
        <w:rPr>
          <w:b/>
        </w:rPr>
        <w:t xml:space="preserve">15. </w:t>
      </w:r>
      <w:r>
        <w:t>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16. </w:t>
      </w:r>
      <w:r>
        <w:t>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
        <w:rPr>
          <w:b/>
        </w:rPr>
        <w:t xml:space="preserve">5. </w:t>
      </w:r>
      <w:r>
        <w:t>порядок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настоящей статьи</w:t>
      </w:r>
    </w:p>
    <w:p>
      <w:r>
        <w:rPr>
          <w:b/>
        </w:rPr>
        <w:t xml:space="preserve">5. </w:t>
      </w:r>
      <w:r>
        <w:t>порядок и критерии выполнения гражданином индивидуального плана содействия занятости</w:t>
      </w:r>
    </w:p>
    <w:p>
      <w:r>
        <w:rPr>
          <w:b/>
        </w:rPr>
        <w:t xml:space="preserve">5. </w:t>
      </w:r>
      <w:r>
        <w:t>требования к структуре и содержанию индивидуального плана содействия занятости</w:t>
      </w:r>
    </w:p>
    <w:p>
      <w:r>
        <w:rPr>
          <w:b/>
        </w:rPr>
        <w:t xml:space="preserve">6. </w:t>
      </w:r>
      <w:r>
        <w:t>о подходящей работе для гражданина</w:t>
      </w:r>
    </w:p>
    <w:p>
      <w:r>
        <w:rPr>
          <w:b/>
        </w:rPr>
        <w:t xml:space="preserve">6. </w:t>
      </w:r>
      <w:r>
        <w:t>о профильной группе гражданина</w:t>
      </w:r>
    </w:p>
    <w:p>
      <w:r>
        <w:rPr>
          <w:b/>
        </w:rPr>
        <w:t xml:space="preserve">6. </w:t>
      </w:r>
      <w:r>
        <w:t>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
        <w:rPr>
          <w:b/>
        </w:rPr>
        <w:t xml:space="preserve">6. </w:t>
      </w:r>
      <w:r>
        <w:t>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
        <w:rPr>
          <w:b/>
        </w:rPr>
        <w:t xml:space="preserve">6. </w:t>
      </w:r>
      <w:r>
        <w:t>о сроках выплаты пособия по безработице</w:t>
      </w:r>
    </w:p>
    <w:p>
      <w:r>
        <w:rPr>
          <w:b/>
        </w:rPr>
        <w:t xml:space="preserve">6. </w:t>
      </w:r>
      <w:r>
        <w:t>о датах явки гражданина в орган службы занятости</w:t>
      </w:r>
    </w:p>
    <w:p>
      <w:r>
        <w:rPr>
          <w:b/>
        </w:rPr>
        <w:t xml:space="preserve">6. </w:t>
      </w:r>
      <w:r>
        <w:t>о правах, об обязанностях гражданина, ответственности за их неисполнение в случаях, предусмотренных настоящим Федеральным законом</w:t>
      </w:r>
    </w:p>
    <w:p>
      <w:r>
        <w:rPr>
          <w:b/>
        </w:rPr>
        <w:t xml:space="preserve">6. </w:t>
      </w:r>
      <w:r>
        <w:t>об обязанностях работника органа службы занятости, исполняющего функции куратора гражданина, и о контактной информации такого работника</w:t>
      </w:r>
    </w:p>
    <w:p>
      <w:r>
        <w:rPr>
          <w:b/>
        </w:rPr>
        <w:t xml:space="preserve">9. </w:t>
      </w:r>
      <w:r>
        <w:t>к периодичности направления органом службы занятости гражданину вариантов подходящей работы, обязательных для рассмотрения гражданином</w:t>
      </w:r>
    </w:p>
    <w:p>
      <w:r>
        <w:rPr>
          <w:b/>
        </w:rPr>
        <w:t xml:space="preserve">9. </w:t>
      </w:r>
      <w:r>
        <w:t>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
        <w:rPr>
          <w:b/>
        </w:rPr>
        <w:t xml:space="preserve">9. </w:t>
      </w:r>
      <w:r>
        <w:t>к количеству обязательных явок гражданина в орган службы занятости в неделю</w:t>
      </w:r>
    </w:p>
    <w:p>
      <w:r>
        <w:rPr>
          <w:b/>
        </w:rPr>
        <w:t xml:space="preserve">12. </w:t>
      </w:r>
      <w:r>
        <w:t>на основании результатов повторного профилирования гражданина, ищущего работу, безработного гражданина, проводимого в соответствии с частью 4 настоящей статьи</w:t>
      </w:r>
    </w:p>
    <w:p>
      <w:r>
        <w:rPr>
          <w:b/>
        </w:rPr>
        <w:t xml:space="preserve">12. </w:t>
      </w:r>
      <w:r>
        <w:t>по согласованию с гражданином, ищущим работу, безработным гражданином в части информации, предусмотренной пунктами 4, 5 и 7 части 6 настоящей статьи</w:t>
      </w:r>
    </w:p>
    <w:p>
      <w:r>
        <w:rPr>
          <w:b/>
        </w:rPr>
        <w:t>Статья 27. Подходящая работа</w:t>
      </w:r>
    </w:p>
    <w:p>
      <w:r>
        <w:rPr>
          <w:b/>
        </w:rPr>
        <w:t xml:space="preserve">1. </w:t>
      </w:r>
      <w:r>
        <w:t>Подходящая работа определяется органом службы занятости индивидуально для гражданина, ищущего работу, безработного гражданина</w:t>
      </w:r>
    </w:p>
    <w:p>
      <w:r>
        <w:rPr>
          <w:b/>
        </w:rPr>
        <w:t xml:space="preserve">2. </w:t>
      </w:r>
      <w:r>
        <w:t>Правила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
        <w:rPr>
          <w:b/>
        </w:rPr>
        <w:t xml:space="preserve">3. </w:t>
      </w:r>
      <w:r>
        <w:t>Для определения подходящей работы используются следующие критерии</w:t>
      </w:r>
    </w:p>
    <w:p>
      <w:r>
        <w:rPr>
          <w:b/>
        </w:rPr>
        <w:t xml:space="preserve">4. </w:t>
      </w:r>
      <w:r>
        <w:t>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
        <w:rPr>
          <w:b/>
        </w:rPr>
        <w:t xml:space="preserve">3. </w:t>
      </w:r>
      <w:r>
        <w:t>образование (вид, уровень), профессия, специальность, направление подготовки, квалификация</w:t>
      </w:r>
    </w:p>
    <w:p>
      <w:r>
        <w:rPr>
          <w:b/>
        </w:rPr>
        <w:t xml:space="preserve">3. </w:t>
      </w:r>
      <w:r>
        <w:t>опыт работы, в том числе по профессии, специальности, направлению подготовки, должности</w:t>
      </w:r>
    </w:p>
    <w:p>
      <w:r>
        <w:rPr>
          <w:b/>
        </w:rPr>
        <w:t xml:space="preserve">3. </w:t>
      </w:r>
      <w:r>
        <w:t>форма занятости</w:t>
      </w:r>
    </w:p>
    <w:p>
      <w:r>
        <w:rPr>
          <w:b/>
        </w:rPr>
        <w:t xml:space="preserve">3. </w:t>
      </w:r>
      <w:r>
        <w:t>местонахождение рабочего места</w:t>
      </w:r>
    </w:p>
    <w:p>
      <w:r>
        <w:rPr>
          <w:b/>
        </w:rPr>
        <w:t xml:space="preserve">3. </w:t>
      </w:r>
      <w:r>
        <w:t>размер заработной платы</w:t>
      </w:r>
    </w:p>
    <w:p>
      <w:r>
        <w:rPr>
          <w:b/>
        </w:rPr>
        <w:t xml:space="preserve">3. </w:t>
      </w:r>
      <w:r>
        <w:t>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
        <w:rPr>
          <w:b/>
        </w:rPr>
        <w:t xml:space="preserve">4. </w:t>
      </w:r>
      <w:r>
        <w:t>впервые ищущих работу и при этом не имеющих квалификации</w:t>
      </w:r>
    </w:p>
    <w:p>
      <w:r>
        <w:rPr>
          <w:b/>
        </w:rPr>
        <w:t xml:space="preserve">4. </w:t>
      </w:r>
      <w:r>
        <w:t>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
        <w:rPr>
          <w:b/>
        </w:rPr>
        <w:t xml:space="preserve">4. </w:t>
      </w:r>
      <w:r>
        <w:t>стремящихся возобновить трудовую деятельность после длительного (более одного года) перерыва</w:t>
      </w:r>
    </w:p>
    <w:p>
      <w:r>
        <w:rPr>
          <w:b/>
        </w:rPr>
        <w:t xml:space="preserve">4. </w:t>
      </w:r>
      <w:r>
        <w:t>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
        <w:rPr>
          <w:b/>
        </w:rPr>
        <w:t xml:space="preserve">4. </w:t>
      </w:r>
      <w:r>
        <w:t>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
        <w:rPr>
          <w:b/>
        </w:rPr>
        <w:t xml:space="preserve">4. </w:t>
      </w:r>
      <w:r>
        <w:t>состоящих на регистрационном учете в органе службы занятости более 12 месяцев</w:t>
      </w:r>
    </w:p>
    <w:p>
      <w:r>
        <w:rPr>
          <w:b/>
        </w:rPr>
        <w:t xml:space="preserve">4. </w:t>
      </w:r>
      <w:r>
        <w:t>обратившихся в орган службы занятости после окончания сезонных работ</w:t>
      </w:r>
    </w:p>
    <w:p>
      <w:pPr>
        <w:pStyle w:val="Heading3"/>
      </w:pPr>
      <w:r>
        <w:t>Меры государственной поддержки в сфере занятости населения</w:t>
      </w:r>
    </w:p>
    <w:p>
      <w:r>
        <w:rPr>
          <w:b/>
        </w:rPr>
        <w:t>Статья 28. Виды мер государственной поддержки в сфере занятости населения</w:t>
      </w:r>
    </w:p>
    <w:p>
      <w:r>
        <w:rPr>
          <w:b/>
        </w:rPr>
        <w:t xml:space="preserve">1. </w:t>
      </w:r>
      <w:r>
        <w:t>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
        <w:rPr>
          <w:b/>
        </w:rPr>
        <w:t xml:space="preserve">2. </w:t>
      </w:r>
      <w:r>
        <w:t>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статьей 26 настоящего Федерального закона</w:t>
      </w:r>
    </w:p>
    <w:p>
      <w:r>
        <w:rPr>
          <w:b/>
        </w:rPr>
        <w:t xml:space="preserve">3. </w:t>
      </w:r>
      <w:r>
        <w:t>К основным мерам государственной поддержки в сфере занятости населения относятся</w:t>
      </w:r>
    </w:p>
    <w:p>
      <w:r>
        <w:rPr>
          <w:b/>
        </w:rPr>
        <w:t xml:space="preserve">4. </w:t>
      </w:r>
      <w:r>
        <w:t>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
        <w:rPr>
          <w:b/>
        </w:rPr>
        <w:t xml:space="preserve">5. </w:t>
      </w:r>
      <w:r>
        <w:t>К дополнительным мерам государственной поддержки в сфере занятости населения относятся меры, в том числе направленные</w:t>
      </w:r>
    </w:p>
    <w:p>
      <w:r>
        <w:rPr>
          <w:b/>
        </w:rPr>
        <w:t xml:space="preserve">6. </w:t>
      </w:r>
      <w:r>
        <w:t>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
        <w:rPr>
          <w:b/>
        </w:rPr>
        <w:t xml:space="preserve">7. </w:t>
      </w:r>
      <w:r>
        <w:t>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пунктами 1 и 6 части 3 настоящей статьи</w:t>
      </w:r>
    </w:p>
    <w:p>
      <w:r>
        <w:rPr>
          <w:b/>
        </w:rPr>
        <w:t xml:space="preserve">3. </w:t>
      </w:r>
      <w:r>
        <w:t>содействие гражданам в поиске подходящей работы, включая оказание содействия в составлении анкеты</w:t>
      </w:r>
    </w:p>
    <w:p>
      <w:r>
        <w:rPr>
          <w:b/>
        </w:rPr>
        <w:t xml:space="preserve">3. </w:t>
      </w:r>
      <w:r>
        <w:t>организация временного трудоустройства несовершеннолетних граждан в возрасте от 14 до 18 лет в свободное от учебы время</w:t>
      </w:r>
    </w:p>
    <w:p>
      <w:r>
        <w:rPr>
          <w:b/>
        </w:rPr>
        <w:t xml:space="preserve">3. </w:t>
      </w:r>
      <w:r>
        <w:t>организация временного трудоустройства безработных граждан, испытывающих трудности в поиске работы</w:t>
      </w:r>
    </w:p>
    <w:p>
      <w:r>
        <w:rPr>
          <w:b/>
        </w:rPr>
        <w:t xml:space="preserve">3. </w:t>
      </w:r>
      <w:r>
        <w:t>организация проведения оплачиваемых общественных работ</w:t>
      </w:r>
    </w:p>
    <w:p>
      <w:r>
        <w:rPr>
          <w:b/>
        </w:rPr>
        <w:t xml:space="preserve">3. </w:t>
      </w:r>
      <w:r>
        <w:t>социальная адаптация граждан, ищущих работу, безработных граждан</w:t>
      </w:r>
    </w:p>
    <w:p>
      <w:r>
        <w:rPr>
          <w:b/>
        </w:rPr>
        <w:t xml:space="preserve">3. </w:t>
      </w:r>
      <w: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
        <w:rPr>
          <w:b/>
        </w:rPr>
        <w:t xml:space="preserve">3. </w:t>
      </w:r>
      <w:r>
        <w:t>психологическая поддержка безработных граждан</w:t>
      </w:r>
    </w:p>
    <w:p>
      <w:r>
        <w:rPr>
          <w:b/>
        </w:rPr>
        <w:t xml:space="preserve">3. </w:t>
      </w:r>
      <w: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
        <w:rPr>
          <w:b/>
        </w:rPr>
        <w:t xml:space="preserve">3. </w:t>
      </w:r>
      <w:r>
        <w:t>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
        <w:rPr>
          <w:b/>
        </w:rPr>
        <w:t xml:space="preserve">3. </w:t>
      </w:r>
      <w: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
        <w:rPr>
          <w:b/>
        </w:rPr>
        <w:t xml:space="preserve">3. </w:t>
      </w:r>
      <w:r>
        <w:t>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а также граждан, относящихся к членам их семей в соответствии с пунктами 5 и 51 статьи 2 Федерального закона от 27 мая 1998 года № 76-ФЗ "О статусе военнослужащих"</w:t>
      </w:r>
    </w:p>
    <w:p>
      <w:r>
        <w:rPr>
          <w:b/>
        </w:rPr>
        <w:t xml:space="preserve">3. </w:t>
      </w:r>
      <w:r>
        <w:t>организация сопровождения при содействии занятости инвалидов</w:t>
      </w:r>
    </w:p>
    <w:p>
      <w:r>
        <w:rPr>
          <w:b/>
        </w:rPr>
        <w:t xml:space="preserve">3. </w:t>
      </w:r>
      <w:r>
        <w:t>содействие работодателям в подборе необходимых работников</w:t>
      </w:r>
    </w:p>
    <w:p>
      <w:r>
        <w:rPr>
          <w:b/>
        </w:rPr>
        <w:t xml:space="preserve">3. </w:t>
      </w:r>
      <w:r>
        <w:t>организация ярмарок вакансий и учебных рабочих мест</w:t>
      </w:r>
    </w:p>
    <w:p>
      <w:r>
        <w:rPr>
          <w:b/>
        </w:rPr>
        <w:t xml:space="preserve">3. </w:t>
      </w:r>
      <w:r>
        <w:t>организация и проведение специальных мероприятий по профилированию граждан, ищущих работу, безработных граждан и работодателей</w:t>
      </w:r>
    </w:p>
    <w:p>
      <w:r>
        <w:rPr>
          <w:b/>
        </w:rPr>
        <w:t xml:space="preserve">3. </w:t>
      </w:r>
      <w:r>
        <w:t>информирование о положении на рынке труда в субъекте Российской Федерации, социально-трудовых правах граждан, развитии форм занятости</w:t>
      </w:r>
    </w:p>
    <w:p>
      <w:r>
        <w:rPr>
          <w:b/>
        </w:rPr>
        <w:t xml:space="preserve">5. </w:t>
      </w:r>
      <w:r>
        <w:t>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
        <w:rPr>
          <w:b/>
        </w:rPr>
        <w:t xml:space="preserve">5. </w:t>
      </w:r>
      <w:r>
        <w:t>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
        <w:rPr>
          <w:b/>
        </w:rPr>
        <w:t xml:space="preserve">5. </w:t>
      </w:r>
      <w:r>
        <w:t>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
        <w:rPr>
          <w:b/>
        </w:rPr>
        <w:t xml:space="preserve">5. </w:t>
      </w:r>
      <w:r>
        <w:t>на содействие работодателям в создании специальных рабочих мест для трудоустройства инвалидов</w:t>
      </w:r>
    </w:p>
    <w:p>
      <w:r>
        <w:rPr>
          <w:b/>
        </w:rPr>
        <w:t xml:space="preserve">5. </w:t>
      </w:r>
      <w:r>
        <w:t>на содействие работодателям в реализации мероприятий по обеспечению занятости граждан, находящихся под риском увольнения</w:t>
      </w:r>
    </w:p>
    <w:p>
      <w:r>
        <w:rPr>
          <w:b/>
        </w:rPr>
        <w:t xml:space="preserve">5. </w:t>
      </w:r>
      <w:r>
        <w:t>на снижение напряженности на рынке труда в субъектах Российской Федерации и развитие рынка труда в субъектах Российской Федерации</w:t>
      </w:r>
    </w:p>
    <w:p>
      <w:r>
        <w:rPr>
          <w:b/>
        </w:rPr>
        <w:t xml:space="preserve">5. </w:t>
      </w:r>
      <w:r>
        <w:t>на повышение мобильности трудовых ресурсов</w:t>
      </w:r>
    </w:p>
    <w:p>
      <w:r>
        <w:rPr>
          <w:b/>
        </w:rPr>
        <w:t xml:space="preserve">5. </w:t>
      </w:r>
      <w:r>
        <w:t>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
        <w:rPr>
          <w:b/>
        </w:rPr>
        <w:t xml:space="preserve">5. </w:t>
      </w:r>
      <w:r>
        <w:t>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а также граждан, относящихся к членам их семей в соответствии с пунктами 5 и 51 статьи 2 Федерального закона от 27 мая 1998 года № 76-ФЗ "О статусе военнослужащих"</w:t>
      </w:r>
    </w:p>
    <w:p>
      <w:r>
        <w:rPr>
          <w:b/>
        </w:rPr>
        <w:t>Статья 29. Источники финансирования мер государственной поддержки в сфере занятости населения</w:t>
      </w:r>
    </w:p>
    <w:p>
      <w:r>
        <w:rPr>
          <w:b/>
        </w:rPr>
        <w:t xml:space="preserve">1. </w:t>
      </w:r>
      <w:r>
        <w:t>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
        <w:rPr>
          <w:b/>
        </w:rPr>
        <w:t xml:space="preserve">2. </w:t>
      </w:r>
      <w:r>
        <w:t>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
        <w:rPr>
          <w:b/>
        </w:rPr>
        <w:t xml:space="preserve">3. </w:t>
      </w:r>
      <w:r>
        <w:t>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 § 2. Особенности предоставления отдельных мер государственной поддержки в сфере занятости населения</w:t>
      </w:r>
    </w:p>
    <w:p>
      <w:r>
        <w:rPr>
          <w:b/>
        </w:rPr>
        <w:t>Статья 30. Организация прохождения профессионального обучения, получения дополнительного профессионального образования</w:t>
      </w:r>
    </w:p>
    <w:p>
      <w:r>
        <w:rPr>
          <w:b/>
        </w:rPr>
        <w:t xml:space="preserve">1. </w:t>
      </w:r>
      <w:r>
        <w:t>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
        <w:rPr>
          <w:b/>
        </w:rPr>
        <w:t xml:space="preserve">2. </w:t>
      </w:r>
      <w:r>
        <w:t>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
        <w:rPr>
          <w:b/>
        </w:rPr>
        <w:t xml:space="preserve">3. </w:t>
      </w:r>
      <w:r>
        <w:t>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законом. В указанный период содействие в поиске подходящей работы безработному гражданину приостанавливается</w:t>
      </w:r>
    </w:p>
    <w:p>
      <w:r>
        <w:rPr>
          <w:b/>
        </w:rPr>
        <w:t xml:space="preserve">4. </w:t>
      </w:r>
      <w:r>
        <w:t>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
        <w:rPr>
          <w:b/>
        </w:rPr>
        <w:t xml:space="preserve">5. </w:t>
      </w:r>
      <w:r>
        <w:t>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
        <w:rPr>
          <w:b/>
        </w:rPr>
        <w:t xml:space="preserve">6. </w:t>
      </w:r>
      <w:r>
        <w:t>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
        <w:rPr>
          <w:b/>
        </w:rPr>
        <w:t xml:space="preserve">7. </w:t>
      </w:r>
      <w:r>
        <w:t>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
        <w:rPr>
          <w:b/>
        </w:rPr>
        <w:t xml:space="preserve">8. </w:t>
      </w:r>
      <w: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
        <w:rPr>
          <w:b/>
        </w:rPr>
        <w:t xml:space="preserve">9. </w:t>
      </w:r>
      <w:r>
        <w:t>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
        <w:rPr>
          <w:b/>
        </w:rPr>
        <w:t xml:space="preserve">10. </w:t>
      </w:r>
      <w:r>
        <w:t>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
        <w:rPr>
          <w:b/>
        </w:rPr>
        <w:t xml:space="preserve">11. </w:t>
      </w:r>
      <w:r>
        <w:t>Правительство Российской Федерации утверждает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
        <w:rPr>
          <w:b/>
        </w:rPr>
        <w:t xml:space="preserve">12. </w:t>
      </w:r>
      <w:r>
        <w:t>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
        <w:rPr>
          <w:b/>
        </w:rPr>
        <w:t xml:space="preserve">13. </w:t>
      </w:r>
      <w:r>
        <w:t>При организации для иных категорий граждан в соответствии с частью 10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
        <w:rPr>
          <w:b/>
        </w:rPr>
        <w:t xml:space="preserve">2. </w:t>
      </w:r>
      <w:r>
        <w:t>безработный гражданин не имеет квалификации</w:t>
      </w:r>
    </w:p>
    <w:p>
      <w:r>
        <w:rPr>
          <w:b/>
        </w:rPr>
        <w:t xml:space="preserve">2. </w:t>
      </w:r>
      <w:r>
        <w:t>невозможно подобрать подходящую работу в связи с отсутствием у безработного гражданина необходимой квалификации</w:t>
      </w:r>
    </w:p>
    <w:p>
      <w:r>
        <w:rPr>
          <w:b/>
        </w:rPr>
        <w:t xml:space="preserve">2. </w:t>
      </w:r>
      <w:r>
        <w:t>необходимо изменить профессию, специальность в связи с отсутствием работы, отвечающей имеющейся у безработного гражданина квалификации</w:t>
      </w:r>
    </w:p>
    <w:p>
      <w:r>
        <w:rPr>
          <w:b/>
        </w:rPr>
        <w:t xml:space="preserve">2. </w:t>
      </w:r>
      <w:r>
        <w:t>безработным гражданином утрачена способность к выполнению работы по прежней профессии, специальности</w:t>
      </w:r>
    </w:p>
    <w:p>
      <w:r>
        <w:rPr>
          <w:b/>
        </w:rPr>
        <w:t xml:space="preserve">5. </w:t>
      </w:r>
      <w:r>
        <w:t>являющиеся инвалидами</w:t>
      </w:r>
    </w:p>
    <w:p>
      <w:r>
        <w:rPr>
          <w:b/>
        </w:rPr>
        <w:t xml:space="preserve">5. </w:t>
      </w:r>
      <w:r>
        <w:t>являющиеся родителями, усыновителями, опекунами (попечителями), воспитывающими детей-инвалидов</w:t>
      </w:r>
    </w:p>
    <w:p>
      <w:r>
        <w:rPr>
          <w:b/>
        </w:rPr>
        <w:t xml:space="preserve">5. </w:t>
      </w:r>
      <w:r>
        <w:t>у которых период безработицы составляет более шести месяцев</w:t>
      </w:r>
    </w:p>
    <w:p>
      <w:r>
        <w:rPr>
          <w:b/>
        </w:rPr>
        <w:t xml:space="preserve">5. </w:t>
      </w:r>
      <w:r>
        <w:t>уволенные с военной службы</w:t>
      </w:r>
    </w:p>
    <w:p>
      <w:r>
        <w:rPr>
          <w:b/>
        </w:rPr>
        <w:t xml:space="preserve">5. </w:t>
      </w:r>
      <w:r>
        <w:t>являющиеся супругой (супругом) военнослужащих и граждан, уволенных с военной службы</w:t>
      </w:r>
    </w:p>
    <w:p>
      <w:r>
        <w:rPr>
          <w:b/>
        </w:rPr>
        <w:t xml:space="preserve">5. </w:t>
      </w:r>
      <w:r>
        <w:t>являющиеся выпускниками общеобразовательных организаций</w:t>
      </w:r>
    </w:p>
    <w:p>
      <w:r>
        <w:rPr>
          <w:b/>
        </w:rPr>
        <w:t xml:space="preserve">5. </w:t>
      </w:r>
      <w:r>
        <w:t>впервые ищущие работу и при этом не имеющие квалификации</w:t>
      </w:r>
    </w:p>
    <w:p>
      <w:r>
        <w:rPr>
          <w:b/>
        </w:rPr>
        <w:t xml:space="preserve">5. </w:t>
      </w:r>
      <w:r>
        <w:t>которые завершили прохождение военной службы по призыву, в том числе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
        <w:rPr>
          <w:b/>
        </w:rPr>
        <w:t xml:space="preserve">5. </w:t>
      </w:r>
      <w:r>
        <w:t>относящиеся в соответствии с пунктами 5 и 51 статьи 2 Федерального закона от 27 мая 1998 года № 76-ФЗ "О статусе военнослужащих" к членам семей лиц, указанных в пункте 8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
        <w:rPr>
          <w:b/>
        </w:rPr>
        <w:t xml:space="preserve">5. </w:t>
      </w:r>
      <w:r>
        <w:t>являющиеся супругой (супругом)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
        <w:rPr>
          <w:b/>
        </w:rPr>
        <w:t xml:space="preserve">8. </w:t>
      </w:r>
      <w:r>
        <w:t>стоимость проезда к месту обучения и обратно</w:t>
      </w:r>
    </w:p>
    <w:p>
      <w:r>
        <w:rPr>
          <w:b/>
        </w:rPr>
        <w:t xml:space="preserve">8. </w:t>
      </w:r>
      <w:r>
        <w:t>суточные расходы за время следования к месту обучения и обратно</w:t>
      </w:r>
    </w:p>
    <w:p>
      <w:r>
        <w:rPr>
          <w:b/>
        </w:rPr>
        <w:t xml:space="preserve">8. </w:t>
      </w:r>
      <w:r>
        <w:t>стоимость найма жилого помещения на время обучения</w:t>
      </w:r>
    </w:p>
    <w:p>
      <w:r>
        <w:rPr>
          <w:b/>
        </w:rPr>
        <w:t xml:space="preserve">12. </w:t>
      </w:r>
      <w:r>
        <w:t>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
        <w:rPr>
          <w:b/>
        </w:rPr>
        <w:t xml:space="preserve">12. </w:t>
      </w:r>
      <w:r>
        <w:t>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
        <w:rPr>
          <w:b/>
        </w:rPr>
        <w:t xml:space="preserve">12. </w:t>
      </w:r>
      <w:r>
        <w:t>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
        <w:rPr>
          <w:b/>
        </w:rPr>
        <w:t>Статья 31. Содействие в переезде (переселении) в другую местность для трудоустройства по направлению органов службы занятости</w:t>
      </w:r>
    </w:p>
    <w:p>
      <w:r>
        <w:rPr>
          <w:b/>
        </w:rPr>
        <w:t xml:space="preserve">1. </w:t>
      </w:r>
      <w:r>
        <w:t>Граждане, ищущие работу, безработные граждане имеют право на содействие органов службы занятости</w:t>
      </w:r>
    </w:p>
    <w:p>
      <w:r>
        <w:rPr>
          <w:b/>
        </w:rPr>
        <w:t xml:space="preserve">2. </w:t>
      </w:r>
      <w:r>
        <w:t>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
        <w:rPr>
          <w:b/>
        </w:rPr>
        <w:t xml:space="preserve">3. </w:t>
      </w:r>
      <w:r>
        <w:t>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
        <w:rPr>
          <w:b/>
        </w:rPr>
        <w:t xml:space="preserve">4. </w:t>
      </w:r>
      <w:r>
        <w:t>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
        <w:rPr>
          <w:b/>
        </w:rPr>
        <w:t xml:space="preserve">1. </w:t>
      </w:r>
      <w:r>
        <w:t>в переезде в другую местность для временного трудоустройства по имеющимся у них профессии, специальности, направлению подготовки, квалификации</w:t>
      </w:r>
    </w:p>
    <w:p>
      <w:r>
        <w:rPr>
          <w:b/>
        </w:rPr>
        <w:t xml:space="preserve">1. </w:t>
      </w:r>
      <w:r>
        <w:t>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
        <w:rPr>
          <w:b/>
        </w:rPr>
        <w:t xml:space="preserve">3. </w:t>
      </w:r>
      <w:r>
        <w:t>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
        <w:rPr>
          <w:b/>
        </w:rPr>
        <w:t xml:space="preserve">3. </w:t>
      </w:r>
      <w:r>
        <w:t>суточные расходы за время следования к месту работы и обратно</w:t>
      </w:r>
    </w:p>
    <w:p>
      <w:r>
        <w:rPr>
          <w:b/>
        </w:rPr>
        <w:t xml:space="preserve">3. </w:t>
      </w:r>
      <w:r>
        <w:t>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
        <w:rPr>
          <w:b/>
        </w:rPr>
        <w:t xml:space="preserve">3. </w:t>
      </w:r>
      <w:r>
        <w:t>иные меры поддержки, предусмотренные нормативными правовыми актами субъектов Российской Федерации</w:t>
      </w:r>
    </w:p>
    <w:p>
      <w:r>
        <w:rPr>
          <w:b/>
        </w:rPr>
        <w:t xml:space="preserve">4. </w:t>
      </w:r>
      <w:r>
        <w:t>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
        <w:rPr>
          <w:b/>
        </w:rPr>
        <w:t xml:space="preserve">4. </w:t>
      </w:r>
      <w:r>
        <w:t>суточные расходы за время следования к новому месту жительства</w:t>
      </w:r>
    </w:p>
    <w:p>
      <w:r>
        <w:rPr>
          <w:b/>
        </w:rPr>
        <w:t xml:space="preserve">4. </w:t>
      </w:r>
      <w:r>
        <w:t>единовременное пособие, размер которого устанавливается в зависимости от территории переселения</w:t>
      </w:r>
    </w:p>
    <w:p>
      <w:r>
        <w:rPr>
          <w:b/>
        </w:rPr>
        <w:t xml:space="preserve">4. </w:t>
      </w:r>
      <w:r>
        <w:t>иные меры поддержки, предусмотренные нормативными правовыми актами субъектов Российской Федерации</w:t>
      </w:r>
    </w:p>
    <w:p>
      <w:r>
        <w:rPr>
          <w:b/>
        </w:rPr>
        <w:t>Статья 32. Содействие началу осуществления предпринимательской деятельности безработными гражданами</w:t>
      </w:r>
    </w:p>
    <w:p>
      <w:r>
        <w:rPr>
          <w:b/>
        </w:rPr>
        <w:t xml:space="preserve">1. </w:t>
      </w:r>
      <w:r>
        <w:t>Безработные граждане имеют право на содействие органов службы занятости началу осуществления предпринимательской деятельности</w:t>
      </w:r>
    </w:p>
    <w:p>
      <w:r>
        <w:rPr>
          <w:b/>
        </w:rPr>
        <w:t xml:space="preserve">2. </w:t>
      </w:r>
      <w:r>
        <w:t>Содействие органов службы занятости началу осуществления безработными гражданами предпринимательской деятельности включает в том числе</w:t>
      </w:r>
    </w:p>
    <w:p>
      <w:r>
        <w:rPr>
          <w:b/>
        </w:rPr>
        <w:t xml:space="preserve">3. </w:t>
      </w:r>
      <w:r>
        <w:t>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
        <w:rPr>
          <w:b/>
        </w:rPr>
        <w:t xml:space="preserve">4. </w:t>
      </w:r>
      <w:r>
        <w:t>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
        <w:rPr>
          <w:b/>
        </w:rPr>
        <w:t xml:space="preserve">2. </w:t>
      </w:r>
      <w:r>
        <w:t>выявление способностей и готовности безработных граждан к осуществлению предпринимательской деятельности</w:t>
      </w:r>
    </w:p>
    <w:p>
      <w:r>
        <w:rPr>
          <w:b/>
        </w:rPr>
        <w:t xml:space="preserve">2. </w:t>
      </w:r>
      <w:r>
        <w:t>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
        <w:rPr>
          <w:b/>
        </w:rPr>
        <w:t xml:space="preserve">2. </w:t>
      </w:r>
      <w:r>
        <w:t>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статьей 30 настоящего Федерального закона</w:t>
      </w:r>
    </w:p>
    <w:p>
      <w:r>
        <w:rPr>
          <w:b/>
        </w:rPr>
        <w:t xml:space="preserve">2. </w:t>
      </w:r>
      <w:r>
        <w:t>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
        <w:rPr>
          <w:b/>
        </w:rPr>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
        <w:rPr>
          <w:b/>
        </w:rPr>
        <w:t xml:space="preserve">1. </w:t>
      </w:r>
      <w:r>
        <w:t>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
        <w:rPr>
          <w:b/>
        </w:rPr>
        <w:t xml:space="preserve">2. </w:t>
      </w:r>
      <w:r>
        <w:t>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
        <w:rPr>
          <w:b/>
        </w:rPr>
        <w:t xml:space="preserve">3. </w:t>
      </w:r>
      <w:r>
        <w:t>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
        <w:rPr>
          <w:b/>
        </w:rPr>
        <w:t xml:space="preserve">4. </w:t>
      </w:r>
      <w:r>
        <w:t>Нормативными правовыми актами субъектов Российской Федерации устанавливаются</w:t>
      </w:r>
    </w:p>
    <w:p>
      <w:r>
        <w:rPr>
          <w:b/>
        </w:rPr>
        <w:t xml:space="preserve">5. </w:t>
      </w:r>
      <w:r>
        <w:t>Правительство Российской Федерации вправе утверждать перечень субъектов Российской Федерации, привлечение трудовых ресурсов в которые является приоритетным, порядок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r>
        <w:rPr>
          <w:b/>
        </w:rPr>
        <w:t xml:space="preserve">4. </w:t>
      </w:r>
      <w:r>
        <w:t>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
        <w:rPr>
          <w:b/>
        </w:rPr>
        <w:t xml:space="preserve">4. </w:t>
      </w:r>
      <w:r>
        <w:t>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
        <w:rPr>
          <w:b/>
        </w:rPr>
        <w:t xml:space="preserve">4. </w:t>
      </w:r>
      <w:r>
        <w:t>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
        <w:rPr>
          <w:b/>
        </w:rPr>
        <w:t xml:space="preserve">4. </w:t>
      </w:r>
      <w:r>
        <w:t>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
        <w:rPr>
          <w:b/>
        </w:rPr>
        <w:t xml:space="preserve">4. </w:t>
      </w:r>
      <w:r>
        <w:t>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
        <w:rPr>
          <w:b/>
        </w:rPr>
        <w:t xml:space="preserve">4. </w:t>
      </w:r>
      <w:r>
        <w:t>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
        <w:rPr>
          <w:b/>
        </w:rPr>
        <w:t>Статья 34. Организация оплачиваемых общественных работ</w:t>
      </w:r>
    </w:p>
    <w:p>
      <w:r>
        <w:rPr>
          <w:b/>
        </w:rPr>
        <w:t xml:space="preserve">1. </w:t>
      </w:r>
      <w:r>
        <w:t>Граждане, ищущие работу, безработные граждане имеют право на содействие органов службы занятости в организации участия таких граждан в оплачиваемых общественных работах</w:t>
      </w:r>
    </w:p>
    <w:p>
      <w:r>
        <w:rPr>
          <w:b/>
        </w:rPr>
        <w:t xml:space="preserve">2. </w:t>
      </w:r>
      <w:r>
        <w:t>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
        <w:rPr>
          <w:b/>
        </w:rPr>
        <w:t xml:space="preserve">3. </w:t>
      </w:r>
      <w:r>
        <w:t>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
        <w:rPr>
          <w:b/>
        </w:rPr>
        <w:t xml:space="preserve">4. </w:t>
      </w:r>
      <w:r>
        <w:t>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
        <w:rPr>
          <w:b/>
        </w:rPr>
        <w:t xml:space="preserve">5. </w:t>
      </w:r>
      <w:r>
        <w:t>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
        <w:rPr>
          <w:b/>
        </w:rPr>
        <w:t xml:space="preserve">6. </w:t>
      </w:r>
      <w:r>
        <w:t>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
        <w:rPr>
          <w:b/>
        </w:rPr>
        <w:t xml:space="preserve">7. </w:t>
      </w:r>
      <w:r>
        <w:t>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подходящей работой)</w:t>
      </w:r>
    </w:p>
    <w:p>
      <w:r>
        <w:rPr>
          <w:b/>
        </w:rPr>
        <w:t xml:space="preserve">8. </w:t>
      </w:r>
      <w:r>
        <w:t>Финансирование оплачиваемых общественных работ производится за счет средств работодателей, у которых проводятся эти работы</w:t>
      </w:r>
    </w:p>
    <w:p>
      <w:r>
        <w:rPr>
          <w:b/>
        </w:rPr>
        <w:t xml:space="preserve">9. </w:t>
      </w:r>
      <w:r>
        <w:t>Оплата труда граждан, участвующих в оплачиваемых общественных работах, производится в соответствии с трудовым законодательством</w:t>
      </w:r>
    </w:p>
    <w:p>
      <w:r>
        <w:rPr>
          <w:b/>
        </w:rPr>
        <w:t>Статья 35. Содействие приоритетному трудоустройству граждан, которые завершили прохождение военной службы</w:t>
      </w:r>
    </w:p>
    <w:p>
      <w:r>
        <w:rPr>
          <w:b/>
        </w:rPr>
        <w:t xml:space="preserve">1. </w:t>
      </w:r>
      <w:r>
        <w:t>Граждане,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а также граждане, относящиеся к членам их семей в соответствии с пунктами 5 и 51 статьи 2 Федерального закона от 27 мая 1998 года № 76-ФЗ "О статусе военнослужащих", имеют право на оказание органами службы занятости содействия приоритетному трудоустройству</w:t>
      </w:r>
    </w:p>
    <w:p>
      <w:r>
        <w:rPr>
          <w:b/>
        </w:rPr>
        <w:t xml:space="preserve">2. </w:t>
      </w:r>
      <w:r>
        <w:t>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части 1 настоящей статьи</w:t>
      </w:r>
    </w:p>
    <w:p>
      <w:r>
        <w:rPr>
          <w:b/>
        </w:rPr>
        <w:t>Статья 36. Содействие занятости молодежи</w:t>
      </w:r>
    </w:p>
    <w:p>
      <w:r>
        <w:rPr>
          <w:b/>
        </w:rPr>
        <w:t xml:space="preserve">1. </w:t>
      </w:r>
      <w:r>
        <w:t>Правительство Российской Федерации утверждает программу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
        <w:rPr>
          <w:b/>
        </w:rPr>
        <w:t xml:space="preserve">2. </w:t>
      </w:r>
      <w:r>
        <w:t>Правительство Российской Федерации вправе разрабатывать иные меры, направленные на содействие занятости молодежи</w:t>
      </w:r>
    </w:p>
    <w:p>
      <w:pPr>
        <w:pStyle w:val="Heading3"/>
      </w:pPr>
      <w:r>
        <w:t>Трудоустройство граждан Российской Федерации за пределами территории Российской Федерации</w:t>
      </w:r>
    </w:p>
    <w:p>
      <w:r>
        <w:rPr>
          <w:b/>
        </w:rPr>
        <w:t>Статья 361. Право граждан Российской Федерации на занятость за пределами территории Российской Федерации</w:t>
      </w:r>
    </w:p>
    <w:p>
      <w:r>
        <w:t>Граждане Российской Федерации имеют право на самостоятельный поиск работы и трудоустройство за пределами территории Российской Федерации.</w:t>
      </w:r>
    </w:p>
    <w:p>
      <w:r>
        <w:rPr>
          <w:b/>
        </w:rPr>
        <w:t>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
        <w:rPr>
          <w:b/>
        </w:rPr>
        <w:t xml:space="preserve">1. </w:t>
      </w:r>
      <w:r>
        <w:t>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r>
        <w:rPr>
          <w:b/>
        </w:rPr>
        <w:t xml:space="preserve">2. </w:t>
      </w:r>
      <w:r>
        <w:t>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p>
      <w:r>
        <w:rPr>
          <w:b/>
        </w:rPr>
        <w:t xml:space="preserve">3. </w:t>
      </w:r>
      <w:r>
        <w:t>Российские юридические лица, осуществляющие деятельность по трудоустройству за границей моряков, должны соблюдать следующие требования</w:t>
      </w:r>
    </w:p>
    <w:p>
      <w:r>
        <w:rPr>
          <w:b/>
        </w:rPr>
        <w:t xml:space="preserve">4. </w:t>
      </w:r>
      <w:r>
        <w:t>Оценка соблюдения российскими юридическими лицами, осуществляющими деятельность по трудоустройству за границей моряков, требований, предусмотренных частью 3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rPr>
          <w:b/>
        </w:rPr>
        <w:t xml:space="preserve">3. </w:t>
      </w:r>
      <w:r>
        <w:t>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r>
        <w:rPr>
          <w:b/>
        </w:rPr>
        <w:t xml:space="preserve">3. </w:t>
      </w:r>
      <w:r>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r>
        <w:rPr>
          <w:b/>
        </w:rPr>
        <w:t xml:space="preserve">3. </w:t>
      </w:r>
      <w:r>
        <w:t>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r>
        <w:rPr>
          <w:b/>
        </w:rPr>
        <w:t xml:space="preserve">3. </w:t>
      </w:r>
      <w:r>
        <w:t>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r>
        <w:rPr>
          <w:b/>
        </w:rPr>
        <w:t xml:space="preserve">3. </w:t>
      </w:r>
      <w: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
        <w:rPr>
          <w:b/>
        </w:rPr>
        <w:t xml:space="preserve">3. </w:t>
      </w:r>
      <w:r>
        <w:t>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
        <w:rPr>
          <w:b/>
        </w:rPr>
        <w:t xml:space="preserve">3. </w:t>
      </w:r>
      <w:r>
        <w:t>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
        <w:rPr>
          <w:b/>
        </w:rPr>
        <w:t xml:space="preserve">3. </w:t>
      </w:r>
      <w:r>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r>
        <w:rPr>
          <w:b/>
        </w:rPr>
        <w:t xml:space="preserve">3. </w:t>
      </w:r>
      <w:r>
        <w:t>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главой 23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pPr>
        <w:pStyle w:val="Heading3"/>
      </w:pPr>
      <w:r>
        <w:t>Содействие занятости инвалидов</w:t>
      </w:r>
    </w:p>
    <w:p>
      <w:r>
        <w:rPr>
          <w:b/>
        </w:rPr>
        <w:t>Статья 37. Специальные мероприятия по содействию занятости инвалидов</w:t>
      </w:r>
    </w:p>
    <w:p>
      <w:r>
        <w:rPr>
          <w:b/>
        </w:rPr>
        <w:t xml:space="preserve">1. </w:t>
      </w:r>
      <w:r>
        <w:t>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
        <w:rPr>
          <w:b/>
        </w:rPr>
        <w:t xml:space="preserve">2. </w:t>
      </w:r>
      <w:r>
        <w:t>Порядок осуществления специальных мероприятий, предусмотренных частью 1 настоящей статьи, устанавливается нормативным правовым актом субъекта Российской Федерации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Органы службы занятости осуществляют следующие специальные мероприятия в части содействия трудоустройству инвалидов</w:t>
      </w:r>
    </w:p>
    <w:p>
      <w:r>
        <w:rPr>
          <w:b/>
        </w:rPr>
        <w:t xml:space="preserve">1. </w:t>
      </w:r>
      <w:r>
        <w:t>установление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
        <w:rPr>
          <w:b/>
        </w:rPr>
        <w:t xml:space="preserve">1. </w:t>
      </w:r>
      <w:r>
        <w:t>стимулирование создания работодателями дополнительных рабочих мест (в том числе специальных) для трудоустройства инвалидов</w:t>
      </w:r>
    </w:p>
    <w:p>
      <w:r>
        <w:rPr>
          <w:b/>
        </w:rPr>
        <w:t xml:space="preserve">1. </w:t>
      </w:r>
      <w:r>
        <w:t>создание инвалидам условий труда в соответствии с индивидуальными программами реабилитации или абилитации инвалидов</w:t>
      </w:r>
    </w:p>
    <w:p>
      <w:r>
        <w:rPr>
          <w:b/>
        </w:rPr>
        <w:t xml:space="preserve">1. </w:t>
      </w:r>
      <w:r>
        <w:t>сопровождение при содействии занятости инвалидов</w:t>
      </w:r>
    </w:p>
    <w:p>
      <w:r>
        <w:rPr>
          <w:b/>
        </w:rPr>
        <w:t xml:space="preserve">1. </w:t>
      </w:r>
      <w:r>
        <w:t>создание условий для осуществления инвалидами предпринимательской деятельности</w:t>
      </w:r>
    </w:p>
    <w:p>
      <w:r>
        <w:rPr>
          <w:b/>
        </w:rPr>
        <w:t xml:space="preserve">1. </w:t>
      </w:r>
      <w:r>
        <w:t>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
        <w:rPr>
          <w:b/>
        </w:rPr>
        <w:t xml:space="preserve">3. </w:t>
      </w:r>
      <w:r>
        <w:t>анализ потребности инвалидов в трудоустройстве</w:t>
      </w:r>
    </w:p>
    <w:p>
      <w:r>
        <w:rPr>
          <w:b/>
        </w:rPr>
        <w:t xml:space="preserve">3. </w:t>
      </w:r>
      <w:r>
        <w:t>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
        <w:rPr>
          <w:b/>
        </w:rPr>
        <w:t xml:space="preserve">3. </w:t>
      </w:r>
      <w:r>
        <w:t>содействие работодателям в выполнении квоты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
        <w:rPr>
          <w:b/>
        </w:rPr>
        <w:t xml:space="preserve">3. </w:t>
      </w:r>
      <w:r>
        <w:t>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пунктом 2 части 6 статьи 38 настоящего Федерального закона</w:t>
      </w:r>
    </w:p>
    <w:p>
      <w:r>
        <w:rPr>
          <w:b/>
        </w:rPr>
        <w:t xml:space="preserve">3. </w:t>
      </w:r>
      <w:r>
        <w:t>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
        <w:rPr>
          <w:b/>
        </w:rPr>
        <w:t xml:space="preserve">3. </w:t>
      </w:r>
      <w:r>
        <w:t>мониторинг трудоустройства инвалидов и продолжительности их работы, в том числе на специальных рабочих местах для трудоустройства инвалидов</w:t>
      </w:r>
    </w:p>
    <w:p>
      <w:r>
        <w:rPr>
          <w:b/>
        </w:rPr>
        <w:t xml:space="preserve">3. </w:t>
      </w:r>
      <w:r>
        <w:t>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
        <w:rPr>
          <w:b/>
        </w:rPr>
        <w:t xml:space="preserve">3. </w:t>
      </w:r>
      <w:r>
        <w:t>иные мероприятия, предусмотренные настоящим Федеральным законом</w:t>
      </w:r>
    </w:p>
    <w:p>
      <w:r>
        <w:rPr>
          <w:b/>
        </w:rPr>
        <w:t>Статья 38. Установление квоты для приема на работу инвалидов</w:t>
      </w:r>
    </w:p>
    <w:p>
      <w:r>
        <w:rPr>
          <w:b/>
        </w:rPr>
        <w:t xml:space="preserve">1. </w:t>
      </w:r>
      <w:r>
        <w:t>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2. </w:t>
      </w:r>
      <w:r>
        <w:t>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
        <w:rPr>
          <w:b/>
        </w:rPr>
        <w:t xml:space="preserve">4. </w:t>
      </w:r>
      <w:r>
        <w:t>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
        <w:rPr>
          <w:b/>
        </w:rPr>
        <w:t xml:space="preserve">5. </w:t>
      </w:r>
      <w:r>
        <w:t>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условиям труда по результатам специальной оценки условий труда</w:t>
      </w:r>
    </w:p>
    <w:p>
      <w:r>
        <w:rPr>
          <w:b/>
        </w:rPr>
        <w:t xml:space="preserve">6. </w:t>
      </w:r>
      <w:r>
        <w:t>Выполнение работодателем установленной квоты для приема на работу инвалидов обеспечивается в соответствии с порядком, установленным Правительством Российской Федерации</w:t>
      </w:r>
    </w:p>
    <w:p>
      <w:r>
        <w:rPr>
          <w:b/>
        </w:rPr>
        <w:t xml:space="preserve">7. </w:t>
      </w:r>
      <w:r>
        <w:t>Трудоустройство инвалидов в соответствии с соглашением о трудоустройстве инвалидов, предусмотренным пунктом 2 части 6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
        <w:rPr>
          <w:b/>
        </w:rPr>
        <w:t xml:space="preserve">8. </w:t>
      </w:r>
      <w:r>
        <w:t>Порядок заключения соглашения о трудоустройстве инвалидов и его форма утверждаются Правительством Российской Федерации. В соглашении о трудоустройстве инвалидов определяются в том числе</w:t>
      </w:r>
    </w:p>
    <w:p>
      <w:r>
        <w:rPr>
          <w:b/>
        </w:rPr>
        <w:t xml:space="preserve">9. </w:t>
      </w:r>
      <w:r>
        <w:t>Работодатели освобождаются от выполнения установленной квоты для приема на работу инвалидов</w:t>
      </w:r>
    </w:p>
    <w:p>
      <w:r>
        <w:rPr>
          <w:b/>
        </w:rPr>
        <w:t xml:space="preserve">6. </w:t>
      </w:r>
      <w:r>
        <w:t>в случае заключения трудового договора с инвалидом на рабочее место непосредственно у работодателя</w:t>
      </w:r>
    </w:p>
    <w:p>
      <w:r>
        <w:rPr>
          <w:b/>
        </w:rPr>
        <w:t xml:space="preserve">6. </w:t>
      </w:r>
      <w:r>
        <w:t>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r>
        <w:rPr>
          <w:b/>
        </w:rPr>
        <w:t xml:space="preserve">6. </w:t>
      </w:r>
      <w:r>
        <w:t>в иных случаях, установленных Правительством Российской Федерации</w:t>
      </w:r>
    </w:p>
    <w:p>
      <w:r>
        <w:rPr>
          <w:b/>
        </w:rPr>
        <w:t xml:space="preserve">8. </w:t>
      </w:r>
      <w:r>
        <w:t>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
        <w:rPr>
          <w:b/>
        </w:rPr>
        <w:t xml:space="preserve">8. </w:t>
      </w:r>
      <w:r>
        <w:t>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
        <w:rPr>
          <w:b/>
        </w:rPr>
        <w:t xml:space="preserve">8. </w:t>
      </w:r>
      <w:r>
        <w:t>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
        <w:rPr>
          <w:b/>
        </w:rPr>
        <w:t xml:space="preserve">9. </w:t>
      </w:r>
      <w:r>
        <w:t>в случае, если работодатели являются общественными объединениями инвалидов</w:t>
      </w:r>
    </w:p>
    <w:p>
      <w:r>
        <w:rPr>
          <w:b/>
        </w:rPr>
        <w:t xml:space="preserve">9. </w:t>
      </w:r>
      <w:r>
        <w:t>в иных случаях, установленных Правительством Российской Федерации</w:t>
      </w:r>
    </w:p>
    <w:p>
      <w:r>
        <w:rPr>
          <w:b/>
        </w:rPr>
        <w:t>Статья 39. Специальные рабочие места для трудоустройства инвалидов</w:t>
      </w:r>
    </w:p>
    <w:p>
      <w:r>
        <w:rPr>
          <w:b/>
        </w:rPr>
        <w:t xml:space="preserve">1. </w:t>
      </w:r>
      <w: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2. </w:t>
      </w:r>
      <w:r>
        <w:t>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
        <w:rPr>
          <w:b/>
        </w:rPr>
        <w:t>Статья 40. Условия труда инвалидов</w:t>
      </w:r>
    </w:p>
    <w:p>
      <w:r>
        <w:t>Работодатели обязаны создавать инвалидам, принятым на работу, необходимые условия труда в соответствии с индивидуальной программой реабилитации или абилитации инвалида.</w:t>
      </w:r>
    </w:p>
    <w:p>
      <w:r>
        <w:rPr>
          <w:b/>
        </w:rPr>
        <w:t>Статья 41. Сопровождение при содействии занятости инвалидов</w:t>
      </w:r>
    </w:p>
    <w:p>
      <w:r>
        <w:rPr>
          <w:b/>
        </w:rPr>
        <w:t xml:space="preserve">1. </w:t>
      </w:r>
      <w:r>
        <w:t>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
        <w:rPr>
          <w:b/>
        </w:rPr>
        <w:t xml:space="preserve">2. </w:t>
      </w:r>
      <w:r>
        <w:t>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программе реабилитации или абилитации инвалида, об имеющихся у него ограничениях жизнедеятельности</w:t>
      </w:r>
    </w:p>
    <w:p>
      <w:r>
        <w:rPr>
          <w:b/>
        </w:rPr>
        <w:t xml:space="preserve">3. </w:t>
      </w:r>
      <w:r>
        <w:t>Органы службы занятости в целях организации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порядке,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4. </w:t>
      </w:r>
      <w:r>
        <w:t>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pPr>
        <w:pStyle w:val="Heading3"/>
      </w:pPr>
      <w:r>
        <w:t>Социальные выплаты безработным гражданам и иным категориям граждан</w:t>
      </w:r>
    </w:p>
    <w:p>
      <w:r>
        <w:rPr>
          <w:b/>
        </w:rPr>
        <w:t>Статья 42. Виды социальных выплат безработным гражданам и иным категориям граждан</w:t>
      </w:r>
    </w:p>
    <w:p>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
        <w:t>пособие по безработице</w:t>
      </w:r>
    </w:p>
    <w:p>
      <w:r>
        <w:t>пенсия,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
        <w:t>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
        <w:rPr>
          <w:b/>
        </w:rPr>
        <w:t>Статья 43. Обеспечение размещения информации о назначении социальных выплат безработным гражданам и иным категориям граждан</w:t>
      </w:r>
    </w:p>
    <w:p>
      <w:r>
        <w:t>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 2. Пособие по безработице</w:t>
      </w:r>
    </w:p>
    <w:p>
      <w:r>
        <w:rPr>
          <w:b/>
        </w:rPr>
        <w:t>Статья 44. Размеры минимальной и максимальной величин пособия по безработице</w:t>
      </w:r>
    </w:p>
    <w:p>
      <w:r>
        <w:rPr>
          <w:b/>
        </w:rPr>
        <w:t xml:space="preserve">1. </w:t>
      </w:r>
      <w:r>
        <w:t>Безработным гражданам назначается пособие по безработице, размер которого определяется в соответствии со статьями 45, 47 и 48 настоящего Федерального закона</w:t>
      </w:r>
    </w:p>
    <w:p>
      <w:r>
        <w:rPr>
          <w:b/>
        </w:rPr>
        <w:t xml:space="preserve">2. </w:t>
      </w:r>
      <w:r>
        <w:t>Размер пособия по безработице не может быть выше максимальной величины пособия по безработице и ниже минимальной величины пособия по безработице</w:t>
      </w:r>
    </w:p>
    <w:p>
      <w:r>
        <w:rPr>
          <w:b/>
        </w:rPr>
        <w:t xml:space="preserve">3. </w:t>
      </w:r>
      <w:r>
        <w:t>Размер максимальной величины пособия по безработице для безработных граждан (за исключением безработных граждан, указанных в части 1 статьи 47 настоящего Федерального закона, и безработных граждан, указанных в частях 1 и 2 статьи 48 настоящего Федерального закона) составляет</w:t>
      </w:r>
    </w:p>
    <w:p>
      <w:r>
        <w:rPr>
          <w:b/>
        </w:rPr>
        <w:t xml:space="preserve">4. </w:t>
      </w:r>
      <w:r>
        <w:t>Размер максимальной величины пособия по безработице для безработных граждан, указанных в части 1 статьи 47 настоящего Федерального закона, и безработных граждан, указанных в частях 1 и 2 статьи 48 настоящего Федерального закона, составляет 12 792 рубля</w:t>
      </w:r>
    </w:p>
    <w:p>
      <w:r>
        <w:rPr>
          <w:b/>
        </w:rPr>
        <w:t xml:space="preserve">5. </w:t>
      </w:r>
      <w:r>
        <w:t>Размер минимальной величины пособия по безработице составляет 1500 рублей</w:t>
      </w:r>
    </w:p>
    <w:p>
      <w:r>
        <w:rPr>
          <w:b/>
        </w:rPr>
        <w:t xml:space="preserve">6. </w:t>
      </w:r>
      <w:r>
        <w:t>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
        <w:rPr>
          <w:b/>
        </w:rPr>
        <w:t xml:space="preserve">7. </w:t>
      </w:r>
      <w:r>
        <w:t>В районах Крайнего Севера и приравненных к ним местностях, а также в районах и местностях, где применяются районные коэффициенты к заработной плате, размеры минимальной и максимальной величин пособия по безработице увеличиваются на размер районного коэффициента</w:t>
      </w:r>
    </w:p>
    <w:p>
      <w:r>
        <w:rPr>
          <w:b/>
        </w:rPr>
        <w:t xml:space="preserve">3. </w:t>
      </w:r>
      <w:r>
        <w:t>в первые три месяца периода выплаты пособия по безработице - 12 792 рубля</w:t>
      </w:r>
    </w:p>
    <w:p>
      <w:r>
        <w:rPr>
          <w:b/>
        </w:rPr>
        <w:t xml:space="preserve">3. </w:t>
      </w:r>
      <w:r>
        <w:t>в следующие три месяца периода выплаты пособия по безработице - 5000 рублей</w:t>
      </w:r>
    </w:p>
    <w:p>
      <w:r>
        <w:rPr>
          <w:b/>
        </w:rPr>
        <w:t>Статья 45. Порядок определения размеров пособия по безработице</w:t>
      </w:r>
    </w:p>
    <w:p>
      <w:r>
        <w:rPr>
          <w:b/>
        </w:rPr>
        <w:t xml:space="preserve">1. </w:t>
      </w:r>
      <w:r>
        <w:t>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
        <w:rPr>
          <w:b/>
        </w:rPr>
        <w:t xml:space="preserve">2. </w:t>
      </w:r>
      <w:r>
        <w:t>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части 1 настоящей статьи</w:t>
      </w:r>
    </w:p>
    <w:p>
      <w:r>
        <w:rPr>
          <w:b/>
        </w:rPr>
        <w:t xml:space="preserve">3. </w:t>
      </w:r>
      <w:r>
        <w:t>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
        <w:rPr>
          <w:b/>
        </w:rPr>
        <w:t xml:space="preserve">4. </w:t>
      </w:r>
      <w:r>
        <w:t>Пособие по безработице назначается в размере минимальной величины пособия по безработице</w:t>
      </w:r>
    </w:p>
    <w:p>
      <w:r>
        <w:rPr>
          <w:b/>
        </w:rPr>
        <w:t xml:space="preserve">5. </w:t>
      </w:r>
      <w:r>
        <w:t>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
        <w:rPr>
          <w:b/>
        </w:rPr>
        <w:t xml:space="preserve">6. </w:t>
      </w:r>
      <w:r>
        <w:t>Порядок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 </w:t>
      </w:r>
      <w:r>
        <w:t>в первые три месяца - в размере 75 процентов среднего заработка</w:t>
      </w:r>
    </w:p>
    <w:p>
      <w:r>
        <w:rPr>
          <w:b/>
        </w:rPr>
        <w:t xml:space="preserve">1. </w:t>
      </w:r>
      <w:r>
        <w:t>в следующие три месяца - в размере 60 процентов среднего заработка</w:t>
      </w:r>
    </w:p>
    <w:p>
      <w:r>
        <w:rPr>
          <w:b/>
        </w:rPr>
        <w:t xml:space="preserve">4. </w:t>
      </w:r>
      <w:r>
        <w:t>гражданам, впервые ищущим работу, за исключением граждан, указанных в статье 47 настоящего Федерального закона</w:t>
      </w:r>
    </w:p>
    <w:p>
      <w:r>
        <w:rPr>
          <w:b/>
        </w:rPr>
        <w:t xml:space="preserve">4. </w:t>
      </w:r>
      <w:r>
        <w:t>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
        <w:rPr>
          <w:b/>
        </w:rPr>
        <w:t xml:space="preserve">4. </w:t>
      </w:r>
      <w:r>
        <w:t>гражданам, стремящимся возобновить трудовую деятельность после длительного (более одного года) перерыва</w:t>
      </w:r>
    </w:p>
    <w:p>
      <w:r>
        <w:rPr>
          <w:b/>
        </w:rPr>
        <w:t xml:space="preserve">4. </w:t>
      </w:r>
      <w:r>
        <w:t>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
        <w:rPr>
          <w:b/>
        </w:rPr>
        <w:t xml:space="preserve">4. </w:t>
      </w:r>
      <w:r>
        <w:t>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
        <w:rPr>
          <w:b/>
        </w:rPr>
        <w:t xml:space="preserve">4. </w:t>
      </w:r>
      <w:r>
        <w:t>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
        <w:rPr>
          <w:b/>
        </w:rPr>
        <w:t>Статья 46. Условия назначения и продолжительность выплаты пособия по безработице</w:t>
      </w:r>
    </w:p>
    <w:p>
      <w:r>
        <w:rPr>
          <w:b/>
        </w:rPr>
        <w:t xml:space="preserve">1. </w:t>
      </w:r>
      <w:r>
        <w:t>Пособие по безработице назначается гражданам, признанным в установленном порядке безработными</w:t>
      </w:r>
    </w:p>
    <w:p>
      <w:r>
        <w:rPr>
          <w:b/>
        </w:rPr>
        <w:t xml:space="preserve">2. </w:t>
      </w:r>
      <w:r>
        <w:t>Решение о назначении пособия по безработице принимается органом службы занятости одновременно с решением о признании гражданина безработным</w:t>
      </w:r>
    </w:p>
    <w:p>
      <w:r>
        <w:rPr>
          <w:b/>
        </w:rPr>
        <w:t xml:space="preserve">3. </w:t>
      </w:r>
      <w:r>
        <w:t>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
        <w:rPr>
          <w:b/>
        </w:rPr>
        <w:t xml:space="preserve">4. </w:t>
      </w:r>
      <w:r>
        <w:t>Пособие по безработице назначается гражданам с первого дня признания их безработными, за исключением граждан, указанных в части 5 настоящей статьи</w:t>
      </w:r>
    </w:p>
    <w:p>
      <w:r>
        <w:rPr>
          <w:b/>
        </w:rPr>
        <w:t xml:space="preserve">5. </w:t>
      </w:r>
      <w:r>
        <w:t>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
        <w:rPr>
          <w:b/>
        </w:rPr>
        <w:t xml:space="preserve">6. </w:t>
      </w:r>
      <w:r>
        <w:t>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
        <w:rPr>
          <w:b/>
        </w:rPr>
        <w:t xml:space="preserve">7. </w:t>
      </w:r>
      <w:r>
        <w:t>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
        <w:rPr>
          <w:b/>
        </w:rPr>
        <w:t xml:space="preserve">8. </w:t>
      </w:r>
      <w:r>
        <w:t>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
        <w:rPr>
          <w:b/>
        </w:rPr>
        <w:t xml:space="preserve">9. </w:t>
      </w:r>
      <w:r>
        <w:t>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
        <w:rPr>
          <w:b/>
        </w:rPr>
        <w:t xml:space="preserve">10. </w:t>
      </w:r>
      <w:r>
        <w:t>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
        <w:rPr>
          <w:b/>
        </w:rPr>
        <w:t xml:space="preserve">6. </w:t>
      </w:r>
      <w:r>
        <w:t>безработные граждане, указанные в частях 1 и 2 статьи 45 настоящего Федерального закона</w:t>
      </w:r>
    </w:p>
    <w:p>
      <w:r>
        <w:rPr>
          <w:b/>
        </w:rPr>
        <w:t xml:space="preserve">6. </w:t>
      </w:r>
      <w:r>
        <w:t>безработные граждане, указанные в части 3 статьи 45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
        <w:rPr>
          <w:b/>
        </w:rPr>
        <w:t xml:space="preserve">7. </w:t>
      </w:r>
      <w:r>
        <w:t>безработные граждане, указанные в части 3 статьи 45 настоящего Федерального закона, в случае назначения им пособия по безработице в размере минимальной величины пособия по безработице</w:t>
      </w:r>
    </w:p>
    <w:p>
      <w:r>
        <w:rPr>
          <w:b/>
        </w:rPr>
        <w:t xml:space="preserve">7. </w:t>
      </w:r>
      <w:r>
        <w:t>безработные граждане, указанные в части 4 статьи 45 настоящего Федерального закона</w:t>
      </w:r>
    </w:p>
    <w:p>
      <w:r>
        <w:rPr>
          <w:b/>
        </w:rP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
        <w:rPr>
          <w:b/>
        </w:rPr>
        <w:t xml:space="preserve">1. </w:t>
      </w:r>
      <w:r>
        <w:t>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w:t>
      </w:r>
    </w:p>
    <w:p>
      <w:r>
        <w:rPr>
          <w:b/>
        </w:rPr>
        <w:t xml:space="preserve">2. </w:t>
      </w:r>
      <w:r>
        <w:t>Указанные в части 1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
        <w:rPr>
          <w:b/>
        </w:rPr>
        <w:t xml:space="preserve">3. </w:t>
      </w:r>
      <w:r>
        <w:t>Гражданам, указанным в части 1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части 4 настоящей статьи</w:t>
      </w:r>
    </w:p>
    <w:p>
      <w:r>
        <w:rPr>
          <w:b/>
        </w:rPr>
        <w:t xml:space="preserve">4. </w:t>
      </w:r>
      <w:r>
        <w:t>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w:t>
      </w:r>
    </w:p>
    <w:p>
      <w:r>
        <w:rPr>
          <w:b/>
        </w:rPr>
        <w:t>Статья 48. Особенности назначения пособия по безработице гражданам предпенсионного возраста</w:t>
      </w:r>
    </w:p>
    <w:p>
      <w:r>
        <w:rPr>
          <w:b/>
        </w:rPr>
        <w:t xml:space="preserve">1. </w:t>
      </w:r>
      <w:r>
        <w:t>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
        <w:rPr>
          <w:b/>
        </w:rPr>
        <w:t xml:space="preserve">2. </w:t>
      </w:r>
      <w:r>
        <w:t>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статьями 11 и 12 Федерального закона от 28 декабря 2013 года № 400-ФЗ "О страховых пенсиях". Порядок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Период выплаты пособия по безработице гражданам, указанным в части 2 настоящей статьи, не может превышать 24 месяца в суммарном исчислении в течение 36 месяцев</w:t>
      </w:r>
    </w:p>
    <w:p>
      <w:r>
        <w:rPr>
          <w:b/>
        </w:rPr>
        <w:t xml:space="preserve">4. </w:t>
      </w:r>
      <w:r>
        <w:t>Гражданам предпенсионного возраста, указанным в частях 1 и 2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
        <w:rPr>
          <w:b/>
        </w:rPr>
        <w:t xml:space="preserve">5. </w:t>
      </w:r>
      <w:r>
        <w:t>Гражданам предпенсионного возраста, указанным в частях 1 и 2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размере минимальной величины пособия по безработице</w:t>
      </w:r>
    </w:p>
    <w:p>
      <w:r>
        <w:rPr>
          <w:b/>
        </w:rPr>
        <w:t xml:space="preserve">4. </w:t>
      </w:r>
      <w:r>
        <w:t>в первые три месяца - в размере 75 процентов среднего заработка</w:t>
      </w:r>
    </w:p>
    <w:p>
      <w:r>
        <w:rPr>
          <w:b/>
        </w:rPr>
        <w:t xml:space="preserve">4. </w:t>
      </w:r>
      <w:r>
        <w:t>в следующие четыре месяца - в размере 60 процентов среднего заработка</w:t>
      </w:r>
    </w:p>
    <w:p>
      <w:r>
        <w:rPr>
          <w:b/>
        </w:rPr>
        <w:t xml:space="preserve">4. </w:t>
      </w:r>
      <w:r>
        <w:t>в дальнейшем - в размере 45 процентов среднего заработка</w:t>
      </w:r>
    </w:p>
    <w:p>
      <w:r>
        <w:rPr>
          <w:b/>
        </w:rPr>
        <w:t>Статья 49. Прекращение, приостановление выплаты пособия по безработице</w:t>
      </w:r>
    </w:p>
    <w:p>
      <w:r>
        <w:rPr>
          <w:b/>
        </w:rPr>
        <w:t xml:space="preserve">1. </w:t>
      </w:r>
      <w:r>
        <w:t>Выплата пособия по безработице прекращается в день снятия гражданина с регистрационного учета в качестве безработного в случаях, предусмотренных пунктами 1, 3 - 18 части 1 статьи 25 настоящего Федерального закона</w:t>
      </w:r>
    </w:p>
    <w:p>
      <w:r>
        <w:rPr>
          <w:b/>
        </w:rPr>
        <w:t xml:space="preserve">2. </w:t>
      </w:r>
      <w:r>
        <w:t>Выплата пособия по безработице приостанавливается на один месяц в случае</w:t>
      </w:r>
    </w:p>
    <w:p>
      <w:r>
        <w:rPr>
          <w:b/>
        </w:rPr>
        <w:t xml:space="preserve">3. </w:t>
      </w:r>
      <w:r>
        <w:t>Период, на который приостанавливается выплата пособия по безработице, засчитывается в период выплаты такого пособия</w:t>
      </w:r>
    </w:p>
    <w:p>
      <w:r>
        <w:rPr>
          <w:b/>
        </w:rPr>
        <w:t xml:space="preserve">4. </w:t>
      </w:r>
      <w:r>
        <w:t>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
        <w:rPr>
          <w:b/>
        </w:rPr>
        <w:t xml:space="preserve">5. </w:t>
      </w:r>
      <w:r>
        <w:t>Выплата пособия по безработице не производится в период</w:t>
      </w:r>
    </w:p>
    <w:p>
      <w:r>
        <w:rPr>
          <w:b/>
        </w:rPr>
        <w:t xml:space="preserve">6. </w:t>
      </w:r>
      <w:r>
        <w:t>Указанные в части 5 настоящей статьи периоды не засчитываются в период выплаты пособия по безработице. § 3. Иные социальные выплаты</w:t>
      </w:r>
    </w:p>
    <w:p>
      <w:r>
        <w:rPr>
          <w:b/>
        </w:rPr>
        <w:t xml:space="preserve">2. </w:t>
      </w:r>
      <w:r>
        <w:t>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
        <w:rPr>
          <w:b/>
        </w:rPr>
        <w:t xml:space="preserve">2. </w:t>
      </w:r>
      <w:r>
        <w:t>невыполнения без уважительных причин безработным гражданином индивидуального плана содействия занятости</w:t>
      </w:r>
    </w:p>
    <w:p>
      <w:r>
        <w:rPr>
          <w:b/>
        </w:rPr>
        <w:t xml:space="preserve">2. </w:t>
      </w:r>
      <w:r>
        <w:t>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
        <w:rPr>
          <w:b/>
        </w:rPr>
        <w:t xml:space="preserve">5. </w:t>
      </w:r>
      <w:r>
        <w:t>за который назначено и выплачено пособие по беременности и родам</w:t>
      </w:r>
    </w:p>
    <w:p>
      <w:r>
        <w:rPr>
          <w:b/>
        </w:rPr>
        <w:t xml:space="preserve">5. </w:t>
      </w:r>
      <w:r>
        <w:t>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
        <w:rPr>
          <w:b/>
        </w:rPr>
        <w:t xml:space="preserve">5. </w:t>
      </w:r>
      <w:r>
        <w:t>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
        <w:rPr>
          <w:b/>
        </w:rP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
        <w:rPr>
          <w:b/>
        </w:rPr>
        <w:t xml:space="preserve">1. </w:t>
      </w:r>
      <w:r>
        <w:t>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
        <w:rPr>
          <w:b/>
        </w:rPr>
        <w:t xml:space="preserve">2. </w:t>
      </w:r>
      <w:r>
        <w:t>Для назначения ежемесячной доплаты, предусмотренной частью 1 настоящей статьи, гражданин представляет в орган службы занятости справку работодателя о фактически начисленной ему сумме заработной платы</w:t>
      </w:r>
    </w:p>
    <w:p>
      <w:r>
        <w:rPr>
          <w:b/>
        </w:rPr>
        <w:t xml:space="preserve">3. </w:t>
      </w:r>
      <w:r>
        <w:t>Порядок осуществления ежемесячной доплаты, предусмотренной частью 1 настоящей статьи, и форма справки, предусмотренной частью 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Статья 51. Пенсия на период до наступления возраста, дающего право на страховую пенсию по старости</w:t>
      </w:r>
    </w:p>
    <w:p>
      <w:r>
        <w:rPr>
          <w:b/>
        </w:rPr>
        <w:t xml:space="preserve">1. </w:t>
      </w:r>
      <w:r>
        <w:t>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
        <w:rPr>
          <w:b/>
        </w:rPr>
        <w:t xml:space="preserve">2. </w:t>
      </w:r>
      <w:r>
        <w:t>Предложение государственного учреждения службы занятости, указанное в части 1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
        <w:rPr>
          <w:b/>
        </w:rPr>
        <w:t xml:space="preserve">3. </w:t>
      </w:r>
      <w:r>
        <w:t>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части 1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
        <w:rPr>
          <w:b/>
        </w:rPr>
        <w:t xml:space="preserve">4. </w:t>
      </w:r>
      <w:r>
        <w:t>Предложение государственного учреждения службы занятости, указанное в части 1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
        <w:rPr>
          <w:b/>
        </w:rPr>
        <w:t xml:space="preserve">5. </w:t>
      </w:r>
      <w:r>
        <w:t>Порядок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6. </w:t>
      </w:r>
      <w:r>
        <w:t>Пенсия, предусмотренная частью 1 настоящей статьи, назначается со дня выдачи предложения государственного учреждения службы занятости, указанного в части 1 настоящей статьи, без истребования от безработного гражданина заявления о назначении пенсии</w:t>
      </w:r>
    </w:p>
    <w:p>
      <w:r>
        <w:rPr>
          <w:b/>
        </w:rPr>
        <w:t xml:space="preserve">7. </w:t>
      </w:r>
      <w:r>
        <w:t>Пенсия, предусмотренная частью 1 настоящей статьи, назначается в соответствии с порядком и условиями назначения страховой пенсии по старости, которые предусмотрены Федеральным законом от 28 декабря 2013 года № 400-ФЗ "О страховых пенсиях", если иное не предусмотрено настоящим Федеральным законом</w:t>
      </w:r>
    </w:p>
    <w:p>
      <w:r>
        <w:rPr>
          <w:b/>
        </w:rPr>
        <w:t xml:space="preserve">8. </w:t>
      </w:r>
      <w:r>
        <w:t>По достижении безработным гражданином, которому назначена пенсия, предусмотренная частью 1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законом от 28 декабря 2013 года №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
        <w:rPr>
          <w:b/>
        </w:rPr>
        <w:t xml:space="preserve">9. </w:t>
      </w:r>
      <w:r>
        <w:t>К пенсии, предусмотренной частью 1 настоящей статьи, может быть установлена пенсия за выслугу лет в соответствии со статьей 7 Федерального закона от 15 декабря 2001 года № 166-ФЗ "О государственном пенсионном обеспечении в Российской Федерации"</w:t>
      </w:r>
    </w:p>
    <w:p>
      <w:r>
        <w:rPr>
          <w:b/>
        </w:rPr>
        <w:t xml:space="preserve">10. </w:t>
      </w:r>
      <w:r>
        <w:t>При поступлении на работу или возобновлении иной деятельности, которая предусмотрена статьей 11 Федерального закона от 28 декабря 2013 года № 400-ФЗ "О страховых пенсиях", выплата пенсии, предусмотренной частью 1 настоящей статьи, прекращается в соответствии с пунктом 3 части 1 статьи 25 Федерального закона от 28 декабря 2013 года № 400-ФЗ "О страховых пенсиях". После прекращения указанной работы или деятельности выплата этой пенсии возобновляется в соответствии с пунктом 2 части 3 и частью 4 статьи 25 Федерального закона от 28 декабря 2013 года № 400-ФЗ "О страховых пенсиях"</w:t>
      </w:r>
    </w:p>
    <w:p>
      <w:r>
        <w:rPr>
          <w:b/>
        </w:rPr>
        <w:t xml:space="preserve">11. </w:t>
      </w:r>
      <w:r>
        <w:t>Расходы, связанные с назначением пенсии, предусмотренной частью 1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
        <w:rPr>
          <w:b/>
        </w:rPr>
        <w:t xml:space="preserve">1. </w:t>
      </w:r>
      <w:r>
        <w:t>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
        <w:rPr>
          <w:b/>
        </w:rPr>
        <w:t xml:space="preserve">1. </w:t>
      </w:r>
      <w:r>
        <w:t>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 400-ФЗ "О страховых пенсиях"</w:t>
      </w:r>
    </w:p>
    <w:p>
      <w:r>
        <w:rPr>
          <w:b/>
        </w:rPr>
        <w:t xml:space="preserve">1. </w:t>
      </w:r>
      <w:r>
        <w:t>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законом от 28 декабря 2013 года № 400-ФЗ "О страховых пенсиях"</w:t>
      </w:r>
    </w:p>
    <w:p>
      <w:r>
        <w:rPr>
          <w:b/>
        </w:rPr>
        <w:t xml:space="preserve">1. </w:t>
      </w:r>
      <w:r>
        <w:t>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pStyle w:val="Heading3"/>
      </w:pPr>
      <w:r>
        <w:t>Участие социальных партнеров в разработке и реализации государственной политики в сфере занятости населения</w:t>
      </w:r>
    </w:p>
    <w:p>
      <w:r>
        <w:rPr>
          <w:b/>
        </w:rPr>
        <w:t>Статья 52. Полномочия работодателей, их объединений по разработке и реализации государственной политики в сфере занятости населения</w:t>
      </w:r>
    </w:p>
    <w:p>
      <w:r>
        <w:t>Работодатели, их объединения в установленном порядке</w:t>
      </w:r>
    </w:p>
    <w:p>
      <w:r>
        <w:t>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
        <w:t>участвуют в разработке и (или) обсуждении проектов законодательных и иных нормативных правовых актов в сфере занятости населения</w:t>
      </w:r>
    </w:p>
    <w:p>
      <w:r>
        <w:t>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
        <w:t>создают условия для профессиональной ориентации молодежи</w:t>
      </w:r>
    </w:p>
    <w:p>
      <w:r>
        <w:t>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
        <w:t>создают условия для трудоустройства граждан, испытывающих трудности в поиске работы</w:t>
      </w:r>
    </w:p>
    <w:p>
      <w:r>
        <w:t>содействуют занятости граждан, находящихся под риском увольнения</w:t>
      </w:r>
    </w:p>
    <w:p>
      <w:r>
        <w:rPr>
          <w:b/>
        </w:rPr>
        <w:t>Статья 53. Обязанность работодателей по информированию государственной службы занятости</w:t>
      </w:r>
    </w:p>
    <w:p>
      <w:r>
        <w:rPr>
          <w:b/>
        </w:rPr>
        <w:t xml:space="preserve">1. </w:t>
      </w:r>
      <w:r>
        <w:t>В целях реализации государственной политики в сфере занятости населения работодатели информируют государственную службу занятости</w:t>
      </w:r>
    </w:p>
    <w:p>
      <w:r>
        <w:rPr>
          <w:b/>
        </w:rPr>
        <w:t xml:space="preserve">2. </w:t>
      </w:r>
      <w:r>
        <w:t>Работодатели обязаны информировать государственную службу занятости посредством размещения информации, предусмотренной частью 1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
        <w:rPr>
          <w:b/>
        </w:rPr>
        <w:t xml:space="preserve">3. </w:t>
      </w:r>
      <w:r>
        <w:t>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деловыми качествами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ответственности, установленной законодательством Российской Федерации об административных правонарушениях</w:t>
      </w:r>
    </w:p>
    <w:p>
      <w:r>
        <w:rPr>
          <w:b/>
        </w:rPr>
        <w:t xml:space="preserve">4. </w:t>
      </w:r>
      <w:r>
        <w:t>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
        <w:rPr>
          <w:b/>
        </w:rPr>
        <w:t xml:space="preserve">5. </w:t>
      </w:r>
      <w:r>
        <w:t>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
        <w:rPr>
          <w:b/>
        </w:rPr>
        <w:t xml:space="preserve">6. </w:t>
      </w:r>
      <w:r>
        <w:t>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
        <w:rPr>
          <w:b/>
        </w:rPr>
        <w:t xml:space="preserve">7. </w:t>
      </w:r>
      <w:r>
        <w:t>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
        <w:rPr>
          <w:b/>
        </w:rPr>
        <w:t xml:space="preserve">8. </w:t>
      </w:r>
      <w:r>
        <w:t>При отсутствии у работодателя событий, указанных в частях 4 и 5 настоящей статьи, а также свободных рабочих мест и вакантных должностей информация, предусмотренная частью 1 настоящей статьи, в государственную службу занятости не предоставляется</w:t>
      </w:r>
    </w:p>
    <w:p>
      <w:r>
        <w:rPr>
          <w:b/>
        </w:rPr>
        <w:t xml:space="preserve">9. </w:t>
      </w:r>
      <w:r>
        <w:t>Информация, предусмотренная частью 1 настоящей статьи, предоставляется работодателями в государственную службу занятости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10. </w:t>
      </w:r>
      <w:r>
        <w:t>Работодатели обеспечивают полноту, достоверность и актуальность информации, предусмотренной частью 1 настоящей статьи</w:t>
      </w:r>
    </w:p>
    <w:p>
      <w:r>
        <w:rPr>
          <w:b/>
        </w:rPr>
        <w:t xml:space="preserve">11. </w:t>
      </w:r>
      <w:r>
        <w:t>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
        <w:rPr>
          <w:b/>
        </w:rPr>
        <w:t xml:space="preserve">1. </w:t>
      </w:r>
      <w:r>
        <w:t>о принятии (об изменении, отмене) решения о ликвидации организации либо прекращении деятельности индивидуальным предпринимателем</w:t>
      </w:r>
    </w:p>
    <w:p>
      <w:r>
        <w:rPr>
          <w:b/>
        </w:rPr>
        <w:t xml:space="preserve">1. </w:t>
      </w:r>
      <w:r>
        <w:t>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
        <w:rPr>
          <w:b/>
        </w:rPr>
        <w:t xml:space="preserve">1. </w:t>
      </w:r>
      <w:r>
        <w:t>о введении (об изменении, отмене) режима неполного рабочего дня (смены) и (или) неполной рабочей недели, о простое</w:t>
      </w:r>
    </w:p>
    <w:p>
      <w:r>
        <w:rPr>
          <w:b/>
        </w:rPr>
        <w:t xml:space="preserve">1. </w:t>
      </w:r>
      <w:r>
        <w:t>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
        <w:rPr>
          <w:b/>
        </w:rPr>
        <w:t xml:space="preserve">1. </w:t>
      </w:r>
      <w:r>
        <w:t>о процедуре, примененной в отношении работодателя в деле о несостоятельности (банкротстве)</w:t>
      </w:r>
    </w:p>
    <w:p>
      <w:r>
        <w:rPr>
          <w:b/>
        </w:rPr>
        <w:t xml:space="preserve">1. </w:t>
      </w:r>
      <w:r>
        <w:t>о свободных рабочих местах и вакантных должностях, в том числе о потребности в их замещении</w:t>
      </w:r>
    </w:p>
    <w:p>
      <w:r>
        <w:rPr>
          <w:b/>
        </w:rPr>
        <w:t xml:space="preserve">1. </w:t>
      </w:r>
      <w:r>
        <w:t>о выполнении квоты для приема на работу инвалидов</w:t>
      </w:r>
    </w:p>
    <w:p>
      <w:r>
        <w:rPr>
          <w:b/>
        </w:rPr>
        <w:t xml:space="preserve">1. </w:t>
      </w:r>
      <w:r>
        <w:t>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
        <w:rPr>
          <w:b/>
        </w:rPr>
        <w:t>Статья 54. Взаимодействие органов службы занятости с работодателями</w:t>
      </w:r>
    </w:p>
    <w:p>
      <w:r>
        <w:rPr>
          <w:b/>
        </w:rPr>
        <w:t xml:space="preserve">1. </w:t>
      </w:r>
      <w:r>
        <w:t>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
        <w:rPr>
          <w:b/>
        </w:rPr>
        <w:t xml:space="preserve">2. </w:t>
      </w:r>
      <w:r>
        <w:t>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статьей 20 настоящего Федерального закона. § 2. Участие профессиональных союзов, их объединений в разработке и реализации государственной политики в сфере занятости населения</w:t>
      </w:r>
    </w:p>
    <w:p>
      <w:r>
        <w:rPr>
          <w:b/>
        </w:rPr>
        <w:t xml:space="preserve">1. </w:t>
      </w:r>
      <w:r>
        <w:t>содействие в подборе необходимых работников, в том числе путем организации переговоров с гражданами, ищущими работу</w:t>
      </w:r>
    </w:p>
    <w:p>
      <w:r>
        <w:rPr>
          <w:b/>
        </w:rPr>
        <w:t xml:space="preserve">1. </w:t>
      </w:r>
      <w:r>
        <w:t>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
        <w:rPr>
          <w:b/>
        </w:rPr>
        <w:t xml:space="preserve">1. </w:t>
      </w:r>
      <w:r>
        <w:t>содействие в привлечении работников из числа иностранных граждан в соответствии с международными договорами Российской Федерации</w:t>
      </w:r>
    </w:p>
    <w:p>
      <w:r>
        <w:rPr>
          <w:b/>
        </w:rPr>
        <w:t xml:space="preserve">1. </w:t>
      </w:r>
      <w:r>
        <w:t>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
        <w:rPr>
          <w:b/>
        </w:rPr>
        <w:t xml:space="preserve">1. </w:t>
      </w:r>
      <w:r>
        <w:t>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
        <w:rPr>
          <w:b/>
        </w:rPr>
        <w:t xml:space="preserve">1. </w:t>
      </w:r>
      <w:r>
        <w:t>содействие в трудоустройстве инвалидов, в том числе в создании специальных рабочих мест для инвалидов</w:t>
      </w:r>
    </w:p>
    <w:p>
      <w:r>
        <w:rPr>
          <w:b/>
        </w:rPr>
        <w:t xml:space="preserve">1. </w:t>
      </w:r>
      <w:r>
        <w:t>организация проведения оплачиваемых общественных работ</w:t>
      </w:r>
    </w:p>
    <w:p>
      <w:r>
        <w:rPr>
          <w:b/>
        </w:rPr>
        <w:t xml:space="preserve">1. </w:t>
      </w:r>
      <w:r>
        <w:t>организация ярмарок вакансий и учебных рабочих мест</w:t>
      </w:r>
    </w:p>
    <w:p>
      <w:r>
        <w:rPr>
          <w:b/>
        </w:rPr>
        <w:t xml:space="preserve">1. </w:t>
      </w:r>
      <w:r>
        <w:t>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
        <w:rPr>
          <w:b/>
        </w:rPr>
        <w:t xml:space="preserve">1. </w:t>
      </w:r>
      <w:r>
        <w:t>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
        <w:rPr>
          <w:b/>
        </w:rPr>
        <w:t xml:space="preserve">1. </w:t>
      </w:r>
      <w:r>
        <w:t>информирование о положении на рынке труда в субъектах Российской Федерации</w:t>
      </w:r>
    </w:p>
    <w:p>
      <w:r>
        <w:rPr>
          <w:b/>
        </w:rPr>
        <w:t xml:space="preserve">1. </w:t>
      </w:r>
      <w:r>
        <w:t>информирование работодателей о мерах государственной поддержки в сфере занятости населения</w:t>
      </w:r>
    </w:p>
    <w:p>
      <w:r>
        <w:rPr>
          <w:b/>
        </w:rPr>
        <w:t xml:space="preserve">1. </w:t>
      </w:r>
      <w:r>
        <w:t>содействие в составлении и распространении информации о свободных рабочих местах и вакантных должностях</w:t>
      </w:r>
    </w:p>
    <w:p>
      <w:r>
        <w:rPr>
          <w:b/>
        </w:rPr>
        <w:t xml:space="preserve">1. </w:t>
      </w:r>
      <w:r>
        <w:t>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
        <w:rPr>
          <w:b/>
        </w:rPr>
        <w:t>Статья 55. Полномочия профессиональных союзов, их объединений по разработке и реализации государственной политики в сфере занятости населения</w:t>
      </w:r>
    </w:p>
    <w:p>
      <w:r>
        <w:t>Профессиональные союзы, их объединения в установленном порядке</w:t>
      </w:r>
    </w:p>
    <w:p>
      <w:r>
        <w:t>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
        <w:t>участвуют в разработке и (или) обсуждении проектов законодательных и иных нормативных правовых актов в сфере занятости населения</w:t>
      </w:r>
    </w:p>
    <w:p>
      <w:r>
        <w:t>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
        <w:t>осуществляют иные права, предусмотренные Федеральным законом от 12 января 1996 года № 10-ФЗ "О профессиональных союзах, их правах и гарантиях деятельности"</w:t>
      </w:r>
    </w:p>
    <w:p>
      <w:r>
        <w:rPr>
          <w:b/>
        </w:rPr>
        <w:t>Статья 56. Взаимодействие профессиональных союзов, их объединений с органами службы занятости</w:t>
      </w:r>
    </w:p>
    <w:p>
      <w:r>
        <w:rPr>
          <w:b/>
        </w:rPr>
        <w:t xml:space="preserve">1. </w:t>
      </w:r>
      <w:r>
        <w:t>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
        <w:rPr>
          <w:b/>
        </w:rPr>
        <w:t xml:space="preserve">2. </w:t>
      </w:r>
      <w:r>
        <w:t>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
        <w:rPr>
          <w:b/>
        </w:rPr>
        <w:t xml:space="preserve">3. </w:t>
      </w:r>
      <w:r>
        <w:t>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статьей 53 настоящего Федерального закона, для осуществления профсоюзного контроля за занятостью и соблюдением законодательства о занятости населения</w:t>
      </w:r>
    </w:p>
    <w:p>
      <w:r>
        <w:rPr>
          <w:b/>
        </w:rPr>
        <w:t xml:space="preserve">4. </w:t>
      </w:r>
      <w:r>
        <w:t>Профессиональные союзы, их объединения в случае осуществления профсоюзного контроля за занятостью на основе информации, указанной в части 3 настоящей статьи, информируют органы службы занятости о результатах такого контроля</w:t>
      </w:r>
    </w:p>
    <w:p>
      <w:pPr>
        <w:pStyle w:val="Heading3"/>
      </w:pPr>
      <w:r>
        <w:t>Взаимодействие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
        <w:rPr>
          <w:b/>
        </w:rP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
        <w:t>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
        <w:t>установления и распределения в порядке, установленном законодательством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
        <w:t>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
        <w:t>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
        <w:t>организации ярмарок вакансий для обучающихся в организациях, осуществляющих образовательную деятельность</w:t>
      </w:r>
    </w:p>
    <w:p>
      <w:r>
        <w:t>организации прохождения профессионального обучения, получения профессионального образования и дополнительного профессионального образования гражданами</w:t>
      </w:r>
    </w:p>
    <w:p>
      <w:r>
        <w:rPr>
          <w:b/>
        </w:rPr>
        <w:t>Статья 58. Профессиональная ориентация граждан</w:t>
      </w:r>
    </w:p>
    <w:p>
      <w:r>
        <w:rPr>
          <w:b/>
        </w:rPr>
        <w:t xml:space="preserve">1. </w:t>
      </w:r>
      <w:r>
        <w:t>Граждане имеют право на содействие органов службы занятости в организации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
        <w:rPr>
          <w:b/>
        </w:rPr>
        <w:t xml:space="preserve">2. </w:t>
      </w:r>
      <w:r>
        <w:t>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
        <w:rPr>
          <w:b/>
        </w:rPr>
        <w:t xml:space="preserve">3. </w:t>
      </w:r>
      <w:r>
        <w:t>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
        <w:rPr>
          <w:b/>
        </w:rP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
        <w:rPr>
          <w:b/>
        </w:rPr>
        <w:t xml:space="preserve">1. </w:t>
      </w:r>
      <w:r>
        <w:t>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статьей 100 Федерального закона от 29 декабря 2012 года № 273-ФЗ "Об образовании в Российской Федерации"</w:t>
      </w:r>
    </w:p>
    <w:p>
      <w:r>
        <w:rPr>
          <w:b/>
        </w:rPr>
        <w:t xml:space="preserve">2. </w:t>
      </w:r>
      <w:r>
        <w:t>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
        <w:rPr>
          <w:b/>
        </w:rPr>
        <w:t>Статья 60. Мониторинг трудоустройства выпускников организаций, осуществляющих образовательную деятельность</w:t>
      </w:r>
    </w:p>
    <w:p>
      <w:r>
        <w:rPr>
          <w:b/>
        </w:rPr>
        <w:t xml:space="preserve">1. </w:t>
      </w:r>
      <w:r>
        <w:t>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
        <w:rPr>
          <w:b/>
        </w:rPr>
        <w:t xml:space="preserve">2. </w:t>
      </w:r>
      <w:r>
        <w:t>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порядке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3. </w:t>
      </w:r>
      <w:r>
        <w:t>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pPr>
        <w:pStyle w:val="Heading3"/>
      </w:pPr>
      <w:r>
        <w:t>Мониторинг и прогнозирование рынка труда в Российской Федерации и рынка труда в субъектах Российской Федерации</w:t>
      </w:r>
    </w:p>
    <w:p>
      <w:r>
        <w:rPr>
          <w:b/>
        </w:rP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
        <w:rPr>
          <w:b/>
        </w:rPr>
        <w:t xml:space="preserve">1. </w:t>
      </w:r>
      <w:r>
        <w:t>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
        <w:rPr>
          <w:b/>
        </w:rPr>
        <w:t xml:space="preserve">2. </w:t>
      </w:r>
      <w:r>
        <w:t>Органы службы занятости формируют официальную статистическую информацию с использованием единой цифровой платформы</w:t>
      </w:r>
    </w:p>
    <w:p>
      <w:r>
        <w:rPr>
          <w:b/>
        </w:rPr>
        <w:t xml:space="preserve">3. </w:t>
      </w:r>
      <w:r>
        <w:t>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
        <w:rPr>
          <w:b/>
        </w:rPr>
        <w:t>Статья 62. Организация мониторинга и прогнозирования рынка труда в Российской Федерации и рынка труда в субъектах Российской Федерации</w:t>
      </w:r>
    </w:p>
    <w:p>
      <w:r>
        <w:rPr>
          <w:b/>
        </w:rPr>
        <w:t xml:space="preserve">1. </w:t>
      </w:r>
      <w:r>
        <w:t>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
        <w:rPr>
          <w:b/>
        </w:rPr>
        <w:t xml:space="preserve">2. </w:t>
      </w:r>
      <w:r>
        <w:t>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
        <w:rPr>
          <w:b/>
        </w:rPr>
        <w:t xml:space="preserve">3. </w:t>
      </w:r>
      <w:r>
        <w:t>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
        <w:rPr>
          <w:b/>
        </w:rPr>
        <w:t xml:space="preserve">4. </w:t>
      </w:r>
      <w:r>
        <w:t>Прогноз баланса трудовых ресурсов Российской Федерации разрабатывается в порядке, установленном Правительством Российской Федерации</w:t>
      </w:r>
    </w:p>
    <w:p>
      <w:r>
        <w:rPr>
          <w:b/>
        </w:rPr>
        <w:t xml:space="preserve">5. </w:t>
      </w:r>
      <w:r>
        <w:t>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
        <w:rPr>
          <w:b/>
        </w:rPr>
        <w:t xml:space="preserve">6. </w:t>
      </w:r>
      <w:r>
        <w:t>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статьей 53 настоящего Федерального закона, а также иных официальных источниках информации</w:t>
      </w:r>
    </w:p>
    <w:p>
      <w:r>
        <w:rPr>
          <w:b/>
        </w:rPr>
        <w:t xml:space="preserve">7. </w:t>
      </w:r>
      <w:r>
        <w:t>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pPr>
        <w:pStyle w:val="Heading3"/>
      </w:pPr>
      <w:r>
        <w:t>Контроль за реализацией положений настоящего Федерального закона</w:t>
      </w:r>
    </w:p>
    <w:p>
      <w:r>
        <w:rPr>
          <w:b/>
        </w:rPr>
        <w:t>Статья 63. Контроль за деятельностью государственных учреждений службы занятости</w:t>
      </w:r>
    </w:p>
    <w:p>
      <w:r>
        <w:rPr>
          <w:b/>
        </w:rPr>
        <w:t xml:space="preserve">1. </w:t>
      </w:r>
      <w:r>
        <w:t>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
        <w:rPr>
          <w:b/>
        </w:rPr>
        <w:t xml:space="preserve">2. </w:t>
      </w:r>
      <w:r>
        <w:t>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
        <w:rPr>
          <w:b/>
        </w:rPr>
        <w:t xml:space="preserve">3. </w:t>
      </w:r>
      <w:r>
        <w:t>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
        <w:rPr>
          <w:b/>
        </w:rPr>
        <w:t>Статья 64. Контроль за назначением социальных выплат</w:t>
      </w:r>
    </w:p>
    <w:p>
      <w:r>
        <w:rPr>
          <w:b/>
        </w:rPr>
        <w:t xml:space="preserve">1. </w:t>
      </w:r>
      <w:r>
        <w:t>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
        <w:rPr>
          <w:b/>
        </w:rPr>
        <w:t xml:space="preserve">2. </w:t>
      </w:r>
      <w:r>
        <w:t>Сумма излишне выплаченных социальных выплат подлежит возврату в соответствии с законодательством Российской Федерации</w:t>
      </w:r>
    </w:p>
    <w:p>
      <w:r>
        <w:rPr>
          <w:b/>
        </w:rPr>
        <w:t>Статья 65. Региональный государственный контроль (надзор) за приемом на работу инвалидов в пределах установленной квоты</w:t>
      </w:r>
    </w:p>
    <w:p>
      <w:r>
        <w:rPr>
          <w:b/>
        </w:rPr>
        <w:t xml:space="preserve">1. </w:t>
      </w:r>
      <w:r>
        <w:t>Региональный государственный контроль (надзор) за приемом на работу инвалидов в пределах установленной квоты осуществляется органами государственной власти субъектов Российской Федерации</w:t>
      </w:r>
    </w:p>
    <w:p>
      <w:r>
        <w:rPr>
          <w:b/>
        </w:rPr>
        <w:t xml:space="preserve">2. </w:t>
      </w:r>
      <w:r>
        <w:t>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
        <w:rPr>
          <w:b/>
        </w:rPr>
        <w:t xml:space="preserve">3. </w:t>
      </w:r>
      <w:r>
        <w:t>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
        <w:rPr>
          <w:b/>
        </w:rPr>
        <w:t xml:space="preserve">4. </w:t>
      </w:r>
      <w:r>
        <w:t>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pPr>
        <w:pStyle w:val="Heading3"/>
      </w:pPr>
      <w:r>
        <w:t>Противодействие нелегальной занятости в Российской Федерации</w:t>
      </w:r>
    </w:p>
    <w:p>
      <w:r>
        <w:rPr>
          <w:b/>
        </w:rPr>
        <w:t>Статья 66. Организационные основы противодействия нелегальной занятости в Российской Федерации</w:t>
      </w:r>
    </w:p>
    <w:p>
      <w:r>
        <w:rPr>
          <w:b/>
        </w:rPr>
        <w:t xml:space="preserve">1. </w:t>
      </w:r>
      <w:r>
        <w:t>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w:t>
      </w:r>
    </w:p>
    <w:p>
      <w:r>
        <w:rPr>
          <w:b/>
        </w:rPr>
        <w:t xml:space="preserve">2. </w:t>
      </w:r>
      <w:r>
        <w:t>В целях противодействия нелегальной занятости в Российской Федерации Правительство Российской Федерации</w:t>
      </w:r>
    </w:p>
    <w:p>
      <w:r>
        <w:rPr>
          <w:b/>
        </w:rPr>
        <w:t xml:space="preserve">3. </w:t>
      </w:r>
      <w:r>
        <w:t>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
        <w:rPr>
          <w:b/>
        </w:rPr>
        <w:t xml:space="preserve">2. </w:t>
      </w:r>
      <w:r>
        <w:t>утверждает план мероприятий противодействия нелегальной занятости в Российской Федерации</w:t>
      </w:r>
    </w:p>
    <w:p>
      <w:r>
        <w:rPr>
          <w:b/>
        </w:rPr>
        <w:t xml:space="preserve">2. </w:t>
      </w:r>
      <w:r>
        <w:t>организует разработку и осуществление мер по противодействию нелегальной занятости в Российской Федерации</w:t>
      </w:r>
    </w:p>
    <w:p>
      <w:r>
        <w:rPr>
          <w:b/>
        </w:rPr>
        <w:t xml:space="preserve">2. </w:t>
      </w:r>
      <w:r>
        <w:t>определяет порядок создания и деятельности межведомственных комиссий субъектов Российской Федерации по противодействию нелегальной занятости</w:t>
      </w:r>
    </w:p>
    <w:p>
      <w:r>
        <w:rPr>
          <w:b/>
        </w:rPr>
        <w:t>Статья 67. Межведомственные комиссии субъектов Российской Федерации по противодействию нелегальной занятости</w:t>
      </w:r>
    </w:p>
    <w:p>
      <w:r>
        <w:rPr>
          <w:b/>
        </w:rPr>
        <w:t xml:space="preserve">1. </w:t>
      </w:r>
      <w:r>
        <w:t>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
        <w:rPr>
          <w:b/>
        </w:rPr>
        <w:t xml:space="preserve">2. </w:t>
      </w:r>
      <w:r>
        <w:t>Межведомственные комиссии субъектов Российской Федерации вправе</w:t>
      </w:r>
    </w:p>
    <w:p>
      <w:r>
        <w:rPr>
          <w:b/>
        </w:rPr>
        <w:t xml:space="preserve">3.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перечень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
        <w:rPr>
          <w:b/>
        </w:rPr>
        <w:t xml:space="preserve">4. </w:t>
      </w:r>
      <w:r>
        <w:t>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части 3 настоящей статьи</w:t>
      </w:r>
    </w:p>
    <w:p>
      <w:r>
        <w:rPr>
          <w:b/>
        </w:rPr>
        <w:t xml:space="preserve">5. </w:t>
      </w:r>
      <w:r>
        <w:t>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
        <w:rPr>
          <w:b/>
        </w:rPr>
        <w:t xml:space="preserve">6. </w:t>
      </w:r>
      <w:r>
        <w:t>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w:t>
      </w:r>
    </w:p>
    <w:p>
      <w:r>
        <w:rPr>
          <w:b/>
        </w:rPr>
        <w:t xml:space="preserve">2. </w:t>
      </w:r>
      <w:r>
        <w:t>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
        <w:rPr>
          <w:b/>
        </w:rPr>
        <w:t xml:space="preserve">2. </w:t>
      </w:r>
      <w:r>
        <w:t>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
        <w:rPr>
          <w:b/>
        </w:rPr>
        <w:t xml:space="preserve">2. </w:t>
      </w:r>
      <w:r>
        <w:t>создавать рабочие группы в муниципальных образованиях на территории соответствующего субъекта Российской Федерации</w:t>
      </w:r>
    </w:p>
    <w:p>
      <w:pPr>
        <w:pStyle w:val="Heading3"/>
      </w:pPr>
      <w:r>
        <w:t>Заключительные положения</w:t>
      </w:r>
    </w:p>
    <w:p>
      <w:r>
        <w:rPr>
          <w:b/>
        </w:rPr>
        <w:t>Статья 68. Заключительные положения</w:t>
      </w:r>
    </w:p>
    <w:p>
      <w:r>
        <w:rPr>
          <w:b/>
        </w:rPr>
        <w:t xml:space="preserve">1. </w:t>
      </w:r>
      <w:r>
        <w:t>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
        <w:rPr>
          <w:b/>
        </w:rPr>
        <w:t xml:space="preserve">2. </w:t>
      </w:r>
      <w:r>
        <w:t>В течение периода, указанного в части 1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
        <w:rPr>
          <w:b/>
        </w:rPr>
        <w:t xml:space="preserve">3. </w:t>
      </w:r>
      <w:r>
        <w:t>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
        <w:rPr>
          <w:b/>
        </w:rPr>
        <w:t xml:space="preserve">4. </w:t>
      </w:r>
      <w:r>
        <w:t>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частями 5, 10, 11 статьи 26 настоящего Федерального закона</w:t>
      </w:r>
    </w:p>
    <w:p>
      <w:r>
        <w:rPr>
          <w:b/>
        </w:rPr>
        <w:t xml:space="preserve">5. </w:t>
      </w:r>
      <w:r>
        <w:t>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частью 3 настоящей статьи (за исключением инвалида I или II группы, которому оказывается индивидуальная помощь в соответствии с частью 4 статьи 20 настоящего Федерального закона, и гражданина, в отношении которого организовано бесплатное выездное обслуживание в соответствии с частью 5 статьи 20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
        <w:rPr>
          <w:b/>
        </w:rPr>
        <w:t xml:space="preserve">6. </w:t>
      </w:r>
      <w:r>
        <w:t>Перечень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
        <w:rPr>
          <w:b/>
        </w:rPr>
        <w:t xml:space="preserve">7. </w:t>
      </w:r>
      <w:r>
        <w:t>В течение периода, указанного в части 1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частями 2 - 4 настоящей статьи, на граждан, указанных в пункте 1 части 1 настоящей статьи, не распространяется действие положений, предусмотренных пунктами 7 - 9 части 1 статьи 24, пунктами 12 и 13 части 1 статьи 25, пунктом 2 части 2 статьи 49 настоящего Федерального закона, а на граждан, указанных в пункте 2 части 1 настоящей статьи, не распространяется действие положений, предусмотренных пунктами 12 и 13 части 1 статьи 25, пунктом 2 части 2 статьи 49 настоящего Федерального закона</w:t>
      </w:r>
    </w:p>
    <w:p>
      <w:r>
        <w:rPr>
          <w:b/>
        </w:rPr>
        <w:t xml:space="preserve">8. </w:t>
      </w:r>
      <w:r>
        <w:t>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частью 6 статьи 45 настоящего Федерального закона, средний заработок исчисляется в порядке, установленном Правительством Российской Федерации до дня вступления в силу настоящего Федерального закона</w:t>
      </w:r>
    </w:p>
    <w:p>
      <w:r>
        <w:rPr>
          <w:b/>
        </w:rPr>
        <w:t xml:space="preserve">1. </w:t>
      </w:r>
      <w:r>
        <w:t>граждане, которые на 31 декабря 2024 года состоят на регистрационном учете в целях поиска подходящей работы и претендуют на признание безработными</w:t>
      </w:r>
    </w:p>
    <w:p>
      <w:r>
        <w:rPr>
          <w:b/>
        </w:rPr>
        <w:t xml:space="preserve">1. </w:t>
      </w:r>
      <w:r>
        <w:t>граждане, которые на 31 декабря 2024 года состоят на регистрационном учете в качестве безработных</w:t>
      </w:r>
    </w:p>
    <w:p>
      <w:r>
        <w:rPr>
          <w:b/>
        </w:rPr>
        <w:t xml:space="preserve">2. </w:t>
      </w:r>
      <w:r>
        <w:t>орган службы занятости направляет гражданину с использованием единой цифровой платформы предложение о прохождении профилирования</w:t>
      </w:r>
    </w:p>
    <w:p>
      <w:r>
        <w:rPr>
          <w:b/>
        </w:rPr>
        <w:t xml:space="preserve">2. </w:t>
      </w:r>
      <w:r>
        <w:t>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
        <w:rPr>
          <w:b/>
        </w:rPr>
        <w:t>Статья 69. Признание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 1 января 2024 года</w:t>
      </w:r>
    </w:p>
    <w:p>
      <w:r>
        <w:rPr>
          <w:b/>
        </w:rPr>
        <w:t xml:space="preserve">2. </w:t>
      </w:r>
      <w:r>
        <w:t>Признать утратившими силу с 1 сентября 2024 года</w:t>
      </w:r>
    </w:p>
    <w:p>
      <w:r>
        <w:rPr>
          <w:b/>
        </w:rPr>
        <w:t xml:space="preserve">3. </w:t>
      </w:r>
      <w:r>
        <w:t>Признать утратившими силу с 1 января 2025 года</w:t>
      </w:r>
    </w:p>
    <w:p>
      <w:r>
        <w:rPr>
          <w:b/>
        </w:rPr>
        <w:t xml:space="preserve">1. </w:t>
      </w:r>
      <w:r>
        <w:t>преамбулу, статьи 1, 2, абзацы второй - четвертый, шестой, восьмой - десятый пункта 3 статьи 3, статью 6, подпункты 1 - 4, 6, 8 пункта 1, подпункты 1, 2, 4, 6, 8, 9, 10, 11, 111, 12, 121, 13, 16, 171 пункта 3 статьи 7, статью 71, подпункты 1, 2, 5, 6, 61, 7, 13, 14 пункта 1, пункты 4, 6, 7 статьи 71-1, статью 8, абзац второй пункта 1, абзац второй пункта 2 статьи 12, пункт 3 статьи 13, пункт 1, подпункты 5 и 6 пункта 2, пункт 8 статьи 15, статьи 16, 162, 17, 20, 21, абзац первый пункта 1 статьи 22, статьи 24, 25, 26, 28, 30, пункты 1 - 4, 51 статьи 31, статьи 32, 33, 34, 341, 342, абзацы второй, шестой - десятый пункта 2, абзацы второй, четвертый, пятый, седьмой - девятый пункта 3, пункты 4, 6, 7 статьи 35, статьи 36, 37, 371, 40 Закона Российской Федерации от 19 апреля 1991 года № 1032-I "О занятости населения в Российской Федерации" (Ведомости Съезда народных депутатов РСФСР и Верховного Совета РСФСР, 1991, № 18, ст. 565; Ведомости Съезда народных депутатов Российской Федерации и Верховного Совета Российской Федерации, 1992, № 34, ст. 1974; Собрание законодательства Российской Федерации, 1996, № 17, ст. 1915)</w:t>
      </w:r>
    </w:p>
    <w:p>
      <w:r>
        <w:rPr>
          <w:b/>
        </w:rPr>
        <w:t xml:space="preserve">1. </w:t>
      </w:r>
      <w:r>
        <w:t>пункты 1, 2, 13, 15, 17, 19 - 21, 23 и 24 статьи 1 Закона Российской Федерации от 15 июля 1992 года №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 34, ст. 1974)</w:t>
      </w:r>
    </w:p>
    <w:p>
      <w:r>
        <w:rPr>
          <w:b/>
        </w:rPr>
        <w:t xml:space="preserve">1. </w:t>
      </w:r>
      <w:r>
        <w:t>абзацы второй - четвертый и десятый пункта 8 статьи 1 Федерального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w:t>
      </w:r>
    </w:p>
    <w:p>
      <w:r>
        <w:rPr>
          <w:b/>
        </w:rPr>
        <w:t xml:space="preserve">1. </w:t>
      </w:r>
      <w:r>
        <w:t>статью 1 (в части изложения в новой редакции преамбулы, статей 1, 2, 6, 8, 16, 17, 20, 21, 24, 25, 28, 30, 32 - 34, 36 и 37) Федерального закона от 20 апреля 1996 года №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 17, ст. 1915)</w:t>
      </w:r>
    </w:p>
    <w:p>
      <w:r>
        <w:rPr>
          <w:b/>
        </w:rPr>
        <w:t xml:space="preserve">1. </w:t>
      </w:r>
      <w:r>
        <w:t>статью 18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w:t>
      </w:r>
    </w:p>
    <w:p>
      <w:r>
        <w:rPr>
          <w:b/>
        </w:rPr>
        <w:t xml:space="preserve">1. </w:t>
      </w:r>
      <w:r>
        <w:t>пункты 2 и 4 статьи 1 Федерального закона от 30 апреля 1999 года №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 18, ст. 2211)</w:t>
      </w:r>
    </w:p>
    <w:p>
      <w:r>
        <w:rPr>
          <w:b/>
        </w:rPr>
        <w:t xml:space="preserve">1. </w:t>
      </w:r>
      <w:r>
        <w:t>пункты 1, 6, 8, 10 и 11 статьи 1 Федерального закона от 17 июля 1999 года №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 29, ст. 3696)</w:t>
      </w:r>
    </w:p>
    <w:p>
      <w:r>
        <w:rPr>
          <w:b/>
        </w:rPr>
        <w:t xml:space="preserve">1. </w:t>
      </w:r>
      <w:r>
        <w:t>подпункты 3 и 5 пункта 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
        <w:rPr>
          <w:b/>
        </w:rPr>
        <w:t xml:space="preserve">1. </w:t>
      </w:r>
      <w:r>
        <w:t>статью 2 Федерального закона от 29 декабря 2001 года №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 53, ст. 5024)</w:t>
      </w:r>
    </w:p>
    <w:p>
      <w:r>
        <w:rPr>
          <w:b/>
        </w:rPr>
        <w:t xml:space="preserve">1. </w:t>
      </w:r>
      <w:r>
        <w:t>статью 3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rPr>
          <w:b/>
        </w:rPr>
        <w:t xml:space="preserve">1. </w:t>
      </w:r>
      <w:r>
        <w:t>пункты 1, 6, 14, 17 - 19, 21, 22 и 24 статьи 1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
        <w:rPr>
          <w:b/>
        </w:rPr>
        <w:t xml:space="preserve">1. </w:t>
      </w:r>
      <w:r>
        <w:t>пункты 4, 10, 13, 16, 18 - 20 статьи 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пункты 2, 4 (в части дополнения статьей 71) и 10 статьи 1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1. </w:t>
      </w:r>
      <w:r>
        <w:t>статью 1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1. </w:t>
      </w:r>
      <w:r>
        <w:t>пункт 3 статьи 2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пункты 2 и 4 статьи 1 Федерального закона от 25 декабря 2008 года №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 52, ст. 6242)</w:t>
      </w:r>
    </w:p>
    <w:p>
      <w:r>
        <w:rPr>
          <w:b/>
        </w:rPr>
        <w:t xml:space="preserve">1. </w:t>
      </w:r>
      <w:r>
        <w:t>статью 2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rPr>
          <w:b/>
        </w:rPr>
        <w:t xml:space="preserve">1. </w:t>
      </w:r>
      <w:r>
        <w:t>пункт 1 статьи 1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rPr>
          <w:b/>
        </w:rPr>
        <w:t xml:space="preserve">1. </w:t>
      </w:r>
      <w:r>
        <w:t>пункты 1, 6, 7, 10, 12 и 14 статьи 1 Федерального закона от 27 декабря 2009 года №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 52, ст. 6443)</w:t>
      </w:r>
    </w:p>
    <w:p>
      <w:r>
        <w:rPr>
          <w:b/>
        </w:rPr>
        <w:t xml:space="preserve">1. </w:t>
      </w:r>
      <w:r>
        <w:t>пункты 3, 13, 14, 16, 18 и 22 статьи 1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rPr>
          <w:b/>
        </w:rPr>
        <w:t xml:space="preserve">1. </w:t>
      </w:r>
      <w:r>
        <w:t>статью 1 Федерального закона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
        <w:rPr>
          <w:b/>
        </w:rPr>
        <w:t xml:space="preserve">1. </w:t>
      </w:r>
      <w:r>
        <w:t>Федеральный закон от 30 декабря 2012 года №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 53, ст. 7653)</w:t>
      </w:r>
    </w:p>
    <w:p>
      <w:r>
        <w:rPr>
          <w:b/>
        </w:rPr>
        <w:t xml:space="preserve">1. </w:t>
      </w:r>
      <w:r>
        <w:t>статью 1 Федерального закона от 23 февраля 2013 года №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 8, ст. 717)</w:t>
      </w:r>
    </w:p>
    <w:p>
      <w:r>
        <w:rPr>
          <w:b/>
        </w:rPr>
        <w:t xml:space="preserve">1. </w:t>
      </w:r>
      <w:r>
        <w:t>пункт 3 статьи 1 Федерального закона от 2 июля 2013 года №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 27, ст. 3454)</w:t>
      </w:r>
    </w:p>
    <w:p>
      <w:r>
        <w:rPr>
          <w:b/>
        </w:rPr>
        <w:t xml:space="preserve">1. </w:t>
      </w:r>
      <w:r>
        <w:t>пункты 1, 6, 14, 15, 17 и 19 статьи 2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1. </w:t>
      </w:r>
      <w:r>
        <w:t>пункты 3 и 6 статьи 1 Федерального закона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 30, ст. 4217)</w:t>
      </w:r>
    </w:p>
    <w:p>
      <w:r>
        <w:rPr>
          <w:b/>
        </w:rPr>
        <w:t xml:space="preserve">1. </w:t>
      </w:r>
      <w:r>
        <w:t>пункты 6 и 9 статьи 1 Федерального закона от 22 декабря 2014 года №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 52, ст. 7536)</w:t>
      </w:r>
    </w:p>
    <w:p>
      <w:r>
        <w:rPr>
          <w:b/>
        </w:rPr>
        <w:t xml:space="preserve">1. </w:t>
      </w:r>
      <w:r>
        <w:t>статью 1 Федерального закона от 9 марта 2016 года №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 11, ст. 1493)</w:t>
      </w:r>
    </w:p>
    <w:p>
      <w:r>
        <w:rPr>
          <w:b/>
        </w:rPr>
        <w:t xml:space="preserve">1. </w:t>
      </w:r>
      <w:r>
        <w:t>пункты 2 и 4 статьи 1 Федерального закона от 28 декабря 2016 года № 495-ФЗ "О внесении изменений в отдельные законодательные акты Российской Федерации" (Собрание законодательства Российской Федерации, 2017, № 1, ст. 36)</w:t>
      </w:r>
    </w:p>
    <w:p>
      <w:r>
        <w:rPr>
          <w:b/>
        </w:rPr>
        <w:t xml:space="preserve">1. </w:t>
      </w:r>
      <w:r>
        <w:t>статью 1 Федерального закона от 1 мая 2017 года №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 18, ст. 2666)</w:t>
      </w:r>
    </w:p>
    <w:p>
      <w:r>
        <w:rPr>
          <w:b/>
        </w:rPr>
        <w:t xml:space="preserve">1. </w:t>
      </w:r>
      <w:r>
        <w:t>пункты 3 и 5 Федерального закона от 29 июля 2017 года №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 31, ст. 4784)</w:t>
      </w:r>
    </w:p>
    <w:p>
      <w:r>
        <w:rPr>
          <w:b/>
        </w:rPr>
        <w:t xml:space="preserve">1. </w:t>
      </w:r>
      <w:r>
        <w:t>пункты 7 и 10 статьи 1 Федерального закона от 29 декабря 2017 года №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 1, ст. 60)</w:t>
      </w:r>
    </w:p>
    <w:p>
      <w:r>
        <w:rPr>
          <w:b/>
        </w:rPr>
        <w:t xml:space="preserve">1. </w:t>
      </w:r>
      <w:r>
        <w:t>статью 1 Федерального закона от 7 марта 2018 года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 11, ст. 1591)</w:t>
      </w:r>
    </w:p>
    <w:p>
      <w:r>
        <w:rPr>
          <w:b/>
        </w:rPr>
        <w:t xml:space="preserve">1. </w:t>
      </w:r>
      <w:r>
        <w:t>пункты 6 и 8 - 11 статьи 1 Федерального закона от 3 октября 2018 года №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 41, ст. 6190)</w:t>
      </w:r>
    </w:p>
    <w:p>
      <w:r>
        <w:rPr>
          <w:b/>
        </w:rPr>
        <w:t xml:space="preserve">1. </w:t>
      </w:r>
      <w:r>
        <w:t>статью 94 Федерального закона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w:t>
      </w:r>
    </w:p>
    <w:p>
      <w:r>
        <w:rPr>
          <w:b/>
        </w:rPr>
        <w:t xml:space="preserve">1. </w:t>
      </w:r>
      <w:r>
        <w:t>статью 1 Федерального закона от 2 декабря 2019 года №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 49, ст. 6967)</w:t>
      </w:r>
    </w:p>
    <w:p>
      <w:r>
        <w:rPr>
          <w:b/>
        </w:rPr>
        <w:t xml:space="preserve">1. </w:t>
      </w:r>
      <w:r>
        <w:t>статью 1 Федерального закона от 26 мая 2021 года № 153-ФЗ "О внесении изменений в отдельные законодательные акты Российской Федерации" (Собрание законодательства Российской Федерации, 2021, № 22, ст. 3688)</w:t>
      </w:r>
    </w:p>
    <w:p>
      <w:r>
        <w:rPr>
          <w:b/>
        </w:rPr>
        <w:t xml:space="preserve">1. </w:t>
      </w:r>
      <w:r>
        <w:t>пункты 1, 16, 20, 21, 24, 26 - 29, 31 и 32 статьи 1 Федерального закона от 28 июня 2021 года №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 27, ст. 5047)</w:t>
      </w:r>
    </w:p>
    <w:p>
      <w:r>
        <w:rPr>
          <w:b/>
        </w:rPr>
        <w:t xml:space="preserve">1. </w:t>
      </w:r>
      <w:r>
        <w:t>пункт 2 статьи 3 Федерального закона от 28 декабря 2022 года №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1, ст. 16)</w:t>
      </w:r>
    </w:p>
    <w:p>
      <w:r>
        <w:rPr>
          <w:b/>
        </w:rPr>
        <w:t xml:space="preserve">2. </w:t>
      </w:r>
      <w:r>
        <w:t>подпункт 17 пункта 3 статьи 7, статьи 131, 132, 181 и 241 Закона Российской Федерации от 19 апреля 1991 года № 1032-I "О занятости населения в Российской Федерации" (Ведомости Съезда народных депутатов РСФСР и Верховного Совета РСФСР, 1991, № 18, ст. 565; Ведомости Съезда народных депутатов Российской Федерации и Верховного Совета Российской Федерации, 1992, № 34, ст. 1974; Собрание законодательства Российской Федерации, 1996, № 17, ст. 1915)</w:t>
      </w:r>
    </w:p>
    <w:p>
      <w:r>
        <w:rPr>
          <w:b/>
        </w:rPr>
        <w:t xml:space="preserve">2. </w:t>
      </w:r>
      <w:r>
        <w:t>пункт 2 статьи 1 Федерального закона от 5 мая 2014 года № 116-ФЗ "О внесении изменений в отдельные законодательные акты Российской Федерации" (Собрание законодательства Российской Федерации, 2014, № 19, ст. 2321)</w:t>
      </w:r>
    </w:p>
    <w:p>
      <w:r>
        <w:rPr>
          <w:b/>
        </w:rPr>
        <w:t xml:space="preserve">2. </w:t>
      </w:r>
      <w:r>
        <w:t>пункт 1 Федерального закона от 29 июля 2017 года №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 31, ст. 4784)</w:t>
      </w:r>
    </w:p>
    <w:p>
      <w:r>
        <w:rPr>
          <w:b/>
        </w:rPr>
        <w:t xml:space="preserve">2. </w:t>
      </w:r>
      <w:r>
        <w:t>пункты 4 и 9 статьи 1 Федерального закона от 29 декабря 2017 года №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 1, ст. 60)</w:t>
      </w:r>
    </w:p>
    <w:p>
      <w:r>
        <w:rPr>
          <w:b/>
        </w:rPr>
        <w:t xml:space="preserve">2. </w:t>
      </w:r>
      <w:r>
        <w:t>пункт 2 статьи 1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 xml:space="preserve">2. </w:t>
      </w:r>
      <w:r>
        <w:t>пункты 11 и 12 статьи 1 Федерального закона от 28 июня 2021 года №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 27, ст. 5047)</w:t>
      </w:r>
    </w:p>
    <w:p>
      <w:r>
        <w:rPr>
          <w:b/>
        </w:rPr>
        <w:t xml:space="preserve">3. </w:t>
      </w:r>
      <w:r>
        <w:t>Закон РСФСР от 19 апреля 1991 года № 1032-I "О занятости населения в РСФСР" (Ведомости Съезда народных депутатов РСФСР и Верховного Совета РСФСР, 1991, № 18, ст. 565)</w:t>
      </w:r>
    </w:p>
    <w:p>
      <w:r>
        <w:rPr>
          <w:b/>
        </w:rPr>
        <w:t xml:space="preserve">3. </w:t>
      </w:r>
      <w:r>
        <w:t>постановление Верховного Совета РСФСР от 19 апреля 1991 года № 1033-I "О введении в действие Закона РСФСР "О занятости населения в РСФСР" (Ведомости Съезда народных депутатов РСФСР и Верховного Совета РСФСР, 1991, № 18, ст. 566)</w:t>
      </w:r>
    </w:p>
    <w:p>
      <w:r>
        <w:rPr>
          <w:b/>
        </w:rPr>
        <w:t xml:space="preserve">3. </w:t>
      </w:r>
      <w:r>
        <w:t>Закон Российской Федерации от 15 июля 1992 года №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 34, ст. 1974)</w:t>
      </w:r>
    </w:p>
    <w:p>
      <w:r>
        <w:rPr>
          <w:b/>
        </w:rPr>
        <w:t xml:space="preserve">3. </w:t>
      </w:r>
      <w:r>
        <w:t>постановление Верховного Совета Российской Федерации от 15 июля 1992 года №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 34, ст. 1975)</w:t>
      </w:r>
    </w:p>
    <w:p>
      <w:r>
        <w:rPr>
          <w:b/>
        </w:rPr>
        <w:t xml:space="preserve">3. </w:t>
      </w:r>
      <w:r>
        <w:t>пункт 8 статьи 1 Федерального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w:t>
      </w:r>
    </w:p>
    <w:p>
      <w:r>
        <w:rPr>
          <w:b/>
        </w:rPr>
        <w:t xml:space="preserve">3. </w:t>
      </w:r>
      <w:r>
        <w:t>Федеральный закон от 20 апреля 1996 года №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 17, ст. 1915)</w:t>
      </w:r>
    </w:p>
    <w:p>
      <w:r>
        <w:rPr>
          <w:b/>
        </w:rPr>
        <w:t xml:space="preserve">3. </w:t>
      </w:r>
      <w:r>
        <w:t>Федеральный закон от 30 апреля 1999 года №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 18, ст. 2211)</w:t>
      </w:r>
    </w:p>
    <w:p>
      <w:r>
        <w:rPr>
          <w:b/>
        </w:rPr>
        <w:t xml:space="preserve">3. </w:t>
      </w:r>
      <w:r>
        <w:t>Федеральный закон от 17 июля 1999 года №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 29, ст. 3696)</w:t>
      </w:r>
    </w:p>
    <w:p>
      <w:r>
        <w:rPr>
          <w:b/>
        </w:rPr>
        <w:t xml:space="preserve">3. </w:t>
      </w:r>
      <w:r>
        <w:t>Федеральный закон от 20 ноября 1999 года №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 47, ст. 5613)</w:t>
      </w:r>
    </w:p>
    <w:p>
      <w:r>
        <w:rPr>
          <w:b/>
        </w:rPr>
        <w:t xml:space="preserve">3. </w:t>
      </w:r>
      <w:r>
        <w:t>пункт 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
        <w:rPr>
          <w:b/>
        </w:rPr>
        <w:t xml:space="preserve">3. </w:t>
      </w:r>
      <w:r>
        <w:t>статью 1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
        <w:rPr>
          <w:b/>
        </w:rPr>
        <w:t xml:space="preserve">3. </w:t>
      </w:r>
      <w:r>
        <w:t>статью 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3. </w:t>
      </w:r>
      <w:r>
        <w:t>статью 1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3. </w:t>
      </w:r>
      <w:r>
        <w:t>статью 2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3. </w:t>
      </w:r>
      <w:r>
        <w:t>Федеральный закон от 25 декабря 2008 года №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 52, ст. 6242)</w:t>
      </w:r>
    </w:p>
    <w:p>
      <w:r>
        <w:rPr>
          <w:b/>
        </w:rPr>
        <w:t xml:space="preserve">3. </w:t>
      </w:r>
      <w:r>
        <w:t>статью 1 Федерального закона от 3 июня 2009 года №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 23, ст. 2761)</w:t>
      </w:r>
    </w:p>
    <w:p>
      <w:r>
        <w:rPr>
          <w:b/>
        </w:rPr>
        <w:t xml:space="preserve">3. </w:t>
      </w:r>
      <w:r>
        <w:t>статью 1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rPr>
          <w:b/>
        </w:rPr>
        <w:t xml:space="preserve">3. </w:t>
      </w:r>
      <w:r>
        <w:t>Федеральный закон от 27 декабря 2009 года №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 52, ст. 6443)</w:t>
      </w:r>
    </w:p>
    <w:p>
      <w:r>
        <w:rPr>
          <w:b/>
        </w:rPr>
        <w:t xml:space="preserve">3. </w:t>
      </w:r>
      <w:r>
        <w:t>Федеральный закон от 22 июля 2010 года №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 30, ст. 3993)</w:t>
      </w:r>
    </w:p>
    <w:p>
      <w:r>
        <w:rPr>
          <w:b/>
        </w:rPr>
        <w:t xml:space="preserve">3. </w:t>
      </w:r>
      <w:r>
        <w:t>статью 2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rPr>
          <w:b/>
        </w:rPr>
        <w:t xml:space="preserve">3. </w:t>
      </w:r>
      <w:r>
        <w:t>статью 2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 xml:space="preserve">3. </w:t>
      </w:r>
      <w:r>
        <w:t>Федеральный закон от 11 июля 2011 года №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 29, ст. 4296)</w:t>
      </w:r>
    </w:p>
    <w:p>
      <w:r>
        <w:rPr>
          <w:b/>
        </w:rPr>
        <w:t xml:space="preserve">3. </w:t>
      </w:r>
      <w:r>
        <w:t>статью 1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rPr>
          <w:b/>
        </w:rPr>
        <w:t xml:space="preserve">3. </w:t>
      </w:r>
      <w:r>
        <w:t>статью 1 Федерального закона от 2 июля 2013 года №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 27, ст. 3454)</w:t>
      </w:r>
    </w:p>
    <w:p>
      <w:r>
        <w:rPr>
          <w:b/>
        </w:rPr>
        <w:t xml:space="preserve">3. </w:t>
      </w:r>
      <w:r>
        <w:t>статью 2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3. </w:t>
      </w:r>
      <w:r>
        <w:t>статью 1 Федерального закона от 5 мая 2014 года № 116-ФЗ "О внесении изменений в отдельные законодательные акты Российской Федерации" (Собрание законодательства Российской Федерации, 2014, № 19, ст. 2321)</w:t>
      </w:r>
    </w:p>
    <w:p>
      <w:r>
        <w:rPr>
          <w:b/>
        </w:rPr>
        <w:t xml:space="preserve">3. </w:t>
      </w:r>
      <w:r>
        <w:t>статью 1 Федерального закона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 30, ст. 4217)</w:t>
      </w:r>
    </w:p>
    <w:p>
      <w:r>
        <w:rPr>
          <w:b/>
        </w:rPr>
        <w:t xml:space="preserve">3. </w:t>
      </w:r>
      <w:r>
        <w:t>статью 1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 49, ст. 6928)</w:t>
      </w:r>
    </w:p>
    <w:p>
      <w:r>
        <w:rPr>
          <w:b/>
        </w:rPr>
        <w:t xml:space="preserve">3. </w:t>
      </w:r>
      <w:r>
        <w:t>Федеральный закон от 22 декабря 2014 года №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 52, ст. 7536)</w:t>
      </w:r>
    </w:p>
    <w:p>
      <w:r>
        <w:rPr>
          <w:b/>
        </w:rPr>
        <w:t xml:space="preserve">3. </w:t>
      </w:r>
      <w:r>
        <w:t>статью 1 Федерального закона от 29 декабря 2015 года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 1, ст. 8)</w:t>
      </w:r>
    </w:p>
    <w:p>
      <w:r>
        <w:rPr>
          <w:b/>
        </w:rPr>
        <w:t xml:space="preserve">3. </w:t>
      </w:r>
      <w:r>
        <w:t>статью 1 Федерального закона от 29 декабря 2015 года № 394-ФЗ "О внесении изменений в отдельные законодательные акты Российской Федерации" (Собрание законодательства Российской Федерации, 2016, № 1, ст. 14)</w:t>
      </w:r>
    </w:p>
    <w:p>
      <w:r>
        <w:rPr>
          <w:b/>
        </w:rPr>
        <w:t xml:space="preserve">3. </w:t>
      </w:r>
      <w:r>
        <w:t>статью 1 Федерального закона от 28 декабря 2016 года № 495-ФЗ "О внесении изменений в отдельные законодательные акты Российской Федерации" (Собрание законодательства Российской Федерации, 2017, № 1, ст. 36)</w:t>
      </w:r>
    </w:p>
    <w:p>
      <w:r>
        <w:rPr>
          <w:b/>
        </w:rPr>
        <w:t xml:space="preserve">3. </w:t>
      </w:r>
      <w:r>
        <w:t>Федеральный закон от 29 июля 2017 года №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 31, ст. 4784)</w:t>
      </w:r>
    </w:p>
    <w:p>
      <w:r>
        <w:rPr>
          <w:b/>
        </w:rPr>
        <w:t xml:space="preserve">3. </w:t>
      </w:r>
      <w:r>
        <w:t>Федеральный закон от 29 декабря 2017 года №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 1, ст. 60)</w:t>
      </w:r>
    </w:p>
    <w:p>
      <w:r>
        <w:rPr>
          <w:b/>
        </w:rPr>
        <w:t xml:space="preserve">3. </w:t>
      </w:r>
      <w:r>
        <w:t>Федеральный закон от 3 июля 2018 года №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 28, ст. 4154)</w:t>
      </w:r>
    </w:p>
    <w:p>
      <w:r>
        <w:rPr>
          <w:b/>
        </w:rPr>
        <w:t xml:space="preserve">3. </w:t>
      </w:r>
      <w:r>
        <w:t>статью 1 Федерального закона от 3 октября 2018 года №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 41, ст. 6190)</w:t>
      </w:r>
    </w:p>
    <w:p>
      <w:r>
        <w:rPr>
          <w:b/>
        </w:rPr>
        <w:t xml:space="preserve">3. </w:t>
      </w:r>
      <w:r>
        <w:t>статью 1 Федерального закона от 11 декабря 2018 года №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 51, ст. 7858)</w:t>
      </w:r>
    </w:p>
    <w:p>
      <w:r>
        <w:rPr>
          <w:b/>
        </w:rPr>
        <w:t xml:space="preserve">3. </w:t>
      </w:r>
      <w:r>
        <w:t>статью 2 Федерального закона от 18 июля 2019 года №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 29, ст. 3850)</w:t>
      </w:r>
    </w:p>
    <w:p>
      <w:r>
        <w:rPr>
          <w:b/>
        </w:rPr>
        <w:t xml:space="preserve">3. </w:t>
      </w:r>
      <w:r>
        <w:t>Федеральный закон от 7 апреля 2020 года №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 15, ст. 2231)</w:t>
      </w:r>
    </w:p>
    <w:p>
      <w:r>
        <w:rPr>
          <w:b/>
        </w:rPr>
        <w:t xml:space="preserve">3. </w:t>
      </w:r>
      <w:r>
        <w:t>статью 1 Федерального закона от 24 апреля 2020 года №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 17, ст. 2725)</w:t>
      </w:r>
    </w:p>
    <w:p>
      <w:r>
        <w:rPr>
          <w:b/>
        </w:rPr>
        <w:t xml:space="preserve">3. </w:t>
      </w:r>
      <w:r>
        <w:t>статью 1 Федерального закона от 31 июля 2020 года № 268-ФЗ "О внесении изменений в отдельные законодательные акты Российской Федерации" (Собрание законодательства Российской Федерации, 2020, № 31, ст. 5027)</w:t>
      </w:r>
    </w:p>
    <w:p>
      <w:r>
        <w:rPr>
          <w:b/>
        </w:rPr>
        <w:t xml:space="preserve">3. </w:t>
      </w:r>
      <w:r>
        <w:t>Федеральный закон от 8 декабря 2020 года №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 50, ст. 8059)</w:t>
      </w:r>
    </w:p>
    <w:p>
      <w:r>
        <w:rPr>
          <w:b/>
        </w:rPr>
        <w:t xml:space="preserve">3. </w:t>
      </w:r>
      <w:r>
        <w:t>Федеральный закон от 30 апреля 2021 года №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 18, ст. 3081)</w:t>
      </w:r>
    </w:p>
    <w:p>
      <w:r>
        <w:rPr>
          <w:b/>
        </w:rPr>
        <w:t xml:space="preserve">3. </w:t>
      </w:r>
      <w:r>
        <w:t>статью 1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 xml:space="preserve">3. </w:t>
      </w:r>
      <w:r>
        <w:t>статью 1 Федерального закона от 28 июня 2021 года №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 27, ст. 5047)</w:t>
      </w:r>
    </w:p>
    <w:p>
      <w:r>
        <w:rPr>
          <w:b/>
        </w:rPr>
        <w:t xml:space="preserve">3. </w:t>
      </w:r>
      <w:r>
        <w:t>статью 2 Федерального закона от 2 июля 2021 года №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 27, ст. 5171)</w:t>
      </w:r>
    </w:p>
    <w:p>
      <w:r>
        <w:rPr>
          <w:b/>
        </w:rPr>
        <w:t xml:space="preserve">3. </w:t>
      </w:r>
      <w:r>
        <w:t>Федеральный закон от 19 ноября 2021 года №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 47, ст. 7743)</w:t>
      </w:r>
    </w:p>
    <w:p>
      <w:r>
        <w:rPr>
          <w:b/>
        </w:rPr>
        <w:t xml:space="preserve">3. </w:t>
      </w:r>
      <w:r>
        <w:t>Федеральный закон от 14 июля 2022 года №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 29, ст. 5269)</w:t>
      </w:r>
    </w:p>
    <w:p>
      <w:r>
        <w:rPr>
          <w:b/>
        </w:rPr>
        <w:t xml:space="preserve">3. </w:t>
      </w:r>
      <w:r>
        <w:t>статью 3 Федерального закона от 28 декабря 2022 года №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1, ст. 16)</w:t>
      </w:r>
    </w:p>
    <w:p>
      <w:r>
        <w:rPr>
          <w:b/>
        </w:rPr>
        <w:t>Статья 70. Порядок вступления в силу настоящего Федерального закона</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
        <w:rPr>
          <w:b/>
        </w:rPr>
        <w:t xml:space="preserve">2. </w:t>
      </w:r>
      <w:r>
        <w:t>Части 3 и 4 статьи 67 настоящего Федерального закона вступают в силу с 1 марта 2024 года</w:t>
      </w:r>
    </w:p>
    <w:p>
      <w:r>
        <w:rPr>
          <w:b/>
        </w:rPr>
        <w:t xml:space="preserve">3. </w:t>
      </w:r>
      <w:r>
        <w:t>Глава 7 настоящего Федерального закона вступает в силу с 1 сентября 2024 года</w:t>
      </w:r>
    </w:p>
    <w:p>
      <w:r>
        <w:rPr>
          <w:b/>
        </w:rPr>
        <w:t xml:space="preserve">4. </w:t>
      </w:r>
      <w:r>
        <w:t>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w:t>
      </w:r>
    </w:p>
    <w:p>
      <w:r>
        <w:rPr>
          <w:b/>
        </w:rPr>
        <w:t xml:space="preserve">5. </w:t>
      </w:r>
      <w:r>
        <w:t>Положения пункта 1 части 2 статьи 67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
        <w:rPr>
          <w:b/>
        </w:rPr>
        <w:t xml:space="preserve">6. </w:t>
      </w:r>
      <w:r>
        <w:t>Со дня вступления в силу настоящего Федерального закона подпункт 17 пункта 3 статьи 7, статьи 131, 132 и 241 Закона Российской Федерации от 19 апреля 1991 года № 1032-I "О занятости населения в Российской Федерации" применяются до 1 сентября 2024 года. (В редакции Федерального закона от 08.08.2024 № 324-ФЗ)</w:t>
      </w:r>
    </w:p>
    <w:p>
      <w:r>
        <w:rPr>
          <w:b/>
        </w:rPr>
        <w:t xml:space="preserve">7. </w:t>
      </w:r>
      <w:r>
        <w:t>Со дня вступления в силу настоящего Федерального закона пункты 1, 2, абзацы первый, пятый и седьмой пункта 3, пункт 4 статьи 3, статьи 4, 5, подпункты 5, 7 пункта 1, пункт 2, подпункты 3, 7, 14, 15, 18, 19 пункта 3 статьи 7, подпункты 3, 4, 8 - 12, 15 - 18 пункта 1, пункты 2, 3, 31, 32 и 8 статьи 71-1, статья 72, статьи 9 - 11, абзацы первый, третий - пятый пункта 1, абзацы первый, третий - четвертый пункта 2 статьи 12, пункты 1 и 4 статьи 13, подпункты 1, 11, 2, 3, 4 пункта 2, пункты 3 - 7 и 9 статьи 15, статьи 161, 163, 18, 181, абзацы второй - шестой пункта 1, пункты 11, 3 статьи 22, статьи 221, 222, 223, 23, пункт 6 статьи 31, пункт 1, абзацы первый, четвертый и пятый пункта 2, абзацы первый, третий и шестой пункта 3 статьи 35 Закона Российской Федерации от 19 апреля 1991 года № 1032-I "О занятости населения в Российской Федерации" применяются до 1 января 2025 года. (В редакции Федерального закона от 08.08.2024 № 324-ФЗ)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