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легализации российских и иностранных официальных документов и об истребовании личных документов</w:t>
      </w:r>
    </w:p>
    <w:p>
      <w:r>
        <w:rPr>
          <w:b/>
        </w:rPr>
        <w:t>Статья 1. Предмет регулирования настоящего Федерального закона</w:t>
      </w:r>
    </w:p>
    <w:p>
      <w:r>
        <w:t>Настоящий Федеральный закон регулирует отношения, возникающие в связи с легализацией российских официальных документов, подлежащих вывозу из Российской Федерации и предназначенных для представления за пределами территории Российской Федерации, иностранных официальных документов, предназначенных для ввоза в Российскую Федерацию и представления на территории Российской Федерации, а также отношения, возникающие в связи с истребованием личных документов граждан Российской Федерации, иностранных граждан и лиц без гражданства (далее - личные документы) из Российской Федерации и с территорий иностранных государств.</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российские официальные документы - документы, выданные в соответствии с законодательством Российской Федерации федеральными органами исполнительной власти, территориальными органами федеральных органов исполнительной власти, федеральными судами и мировыми судьями субъектов Российской Федерации, органами прокуратуры Российской Федерации, органами исполнительной власти субъектов Российской Федерации, органами местного самоуправления, государственными и муниципальными учреждениями, организациями, осуществляющими образовательную деятельность, а также документы, оформленные нотариусами Российской Федерации при совершении нотариальных действий или иными лицами, имеющими право совершать нотариальные действия, и документы, выданные многофункциональными центрами предоставления государственных и муниципальных услуг</w:t>
      </w:r>
    </w:p>
    <w:p>
      <w:r>
        <w:t>иностранные официальные документы - документы, составленные с участием должностных лиц компетентных органов иностранных государств или от них исходящие, а также документы, оформленные нотариусами на территориях иностранных государств при совершении нотариальных действий или иными лицами, имеющими право совершать нотариальные действия в соответствии с законодательством иностранного государства. Для целей настоящего Федерального закона под иностранными официальными документами, составленными должностными лицами дипломатических представительств или консульских учреждений иностранных государств в Российской Федерации, понимаются документы об отсутствии обстоятельств, препятствующих заключению брака гражданином представляемого государства, а также документы о наличии (отсутствии) судимости и фактов привлечения к уголовной и иной ответственности на территории представляемого государства</w:t>
      </w:r>
    </w:p>
    <w:p>
      <w:r>
        <w:t>легализация российского официального документа - процедура, предусматривающая удостоверение подлинности подписи, полномочия лица, подписавшего российский официальный документ, а также подлинности печати или штампа, которыми скреплен представленный на легализацию российский официальный документ</w:t>
      </w:r>
    </w:p>
    <w:p>
      <w:r>
        <w:t>легализация иностранного официального документа - процедура, предусматривающая удостоверение подлинности подписи, полномочия должностного лица иностранного государства, осуществляющего согласно законодательству соответствующего иностранного государства функции подтверждения подлинности подписи, полномочия иностранного должностного лица, подписавшего иностранный официальный документ, а также подлинности печати или штампа, которыми скреплен представленный на легализацию иностранный официальный документ</w:t>
      </w:r>
    </w:p>
    <w:p>
      <w:r>
        <w:t>легализация иностранного официального документа, составленного должностным лицом дипломатического представительства или консульского учреждения иностранного государства в Российской Федерации, - процедура, предусматривающая удостоверение подлинности подписи, полномочия должностного лица дипломатического представительства или консульского учреждения иностранного государства в Российской Федерации, подписавшего иностранный официальный документ, а также подлинности печати или штампа, которыми скреплен представленный на легализацию иностранный официальный документ</w:t>
      </w:r>
    </w:p>
    <w:p>
      <w:r>
        <w:t>легализационная отметка - штамп, который проставляется на российском или иностранном официальном документе либо на отдельном листе, скрепляемом с этим российским или иностранным официальным документом, и подтверждает легализацию этого российского или иностранного официального документа</w:t>
      </w:r>
    </w:p>
    <w:p>
      <w:r>
        <w:rPr>
          <w:b/>
        </w:rPr>
        <w:t>Статья 3. Нормативно-правовое регулирование отношений в сфере легализации официальных документов и истребования личных документов</w:t>
      </w:r>
    </w:p>
    <w:p>
      <w:r>
        <w:t>Отношения, возникающие в связи с легализацией российских официальных документов, иностранных официальных документов, а также с истребованием личных документов из Российской Федерации и с территорий иностранных государств, регулируются международными договорами Российской Федерации, настоящим Федеральным законом, другими федеральными законами, указами Президента Российской Федерации, иными нормативными правовыми актами Российской Федерации.</w:t>
      </w:r>
    </w:p>
    <w:p>
      <w:r>
        <w:rPr>
          <w:b/>
        </w:rPr>
        <w:t>Статья 4. Легализация российских официальных документов</w:t>
      </w:r>
    </w:p>
    <w:p>
      <w:r>
        <w:rPr>
          <w:b/>
        </w:rPr>
        <w:t xml:space="preserve">1. </w:t>
      </w:r>
      <w:r>
        <w:t>Легализация российских официальных документов осуществляется федеральным органом исполнительной власти, ведающим вопросами иностранных дел, и его территориальными органами - представительствами на территории Российской Федерации в случаях, если такие российские официальные документы предназначены для представления на территориях иностранных государств, которые не являются участниками международных договоров Российской Федерации, отменяющих требование легализации документов</w:t>
      </w:r>
    </w:p>
    <w:p>
      <w:r>
        <w:rPr>
          <w:b/>
        </w:rPr>
        <w:t xml:space="preserve">2. </w:t>
      </w:r>
      <w:r>
        <w:t>Легализация нотариальных документов осуществляется после подтверждения подлинности подписи нотариуса и оттиска его печати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юстиции, или его территориальным органом</w:t>
      </w:r>
    </w:p>
    <w:p>
      <w:r>
        <w:rPr>
          <w:b/>
        </w:rPr>
        <w:t xml:space="preserve">3. </w:t>
      </w:r>
      <w:r>
        <w:t>Порядок легализации российских официальных документов, форма заявления о легализации российского официального документа, порядок подачи такого заявления, в том числе через многофункциональный центр предоставления государственных и муниципальных услуг, срок рассмотрения такого заявления, перечень оснований для отказа в приеме представленных на легализацию российских официальных документов, перечень оснований для отказа в легализации российских официальных документов, а также форма легализационной отметки и порядок выдачи легализованных российских официальных документов устанавливаются федеральным органом исполнительной власти, ведающим вопросами иностранных дел</w:t>
      </w:r>
    </w:p>
    <w:p>
      <w:r>
        <w:rPr>
          <w:b/>
        </w:rPr>
        <w:t xml:space="preserve">4. </w:t>
      </w:r>
      <w:r>
        <w:t>Легализация в электронной форме российских официальных документов, в том числе подача в электронной форме заявлений о легализации российских официальных документов, и легализация российских официальных документов, созданных в электронной форме, не осуществляются</w:t>
      </w:r>
    </w:p>
    <w:p>
      <w:r>
        <w:rPr>
          <w:b/>
        </w:rPr>
        <w:t>Статья 5. Легализация иностранных официальных документов</w:t>
      </w:r>
    </w:p>
    <w:p>
      <w:r>
        <w:rPr>
          <w:b/>
        </w:rPr>
        <w:t xml:space="preserve">1. </w:t>
      </w:r>
      <w:r>
        <w:t>Иностранные официальные документы, предназначенные для представления на территории Российской Федерации,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r>
        <w:rPr>
          <w:b/>
        </w:rPr>
        <w:t xml:space="preserve">2. </w:t>
      </w:r>
      <w:r>
        <w:t>Положения части 1 настоящей статьи не распространяются на выданные компетентными органами иностранных государств документы, удостоверяющие личность иностранных граждан и лиц без гражданства и признаваемые Российской Федерацией в этом качестве</w:t>
      </w:r>
    </w:p>
    <w:p>
      <w:r>
        <w:rPr>
          <w:b/>
        </w:rPr>
        <w:t xml:space="preserve">3. </w:t>
      </w:r>
      <w:r>
        <w:t>Легализация иностранных официальных документов на территориях иностранных государств осуществляется консульскими должностными лицами</w:t>
      </w:r>
    </w:p>
    <w:p>
      <w:r>
        <w:rPr>
          <w:b/>
        </w:rPr>
        <w:t xml:space="preserve">4. </w:t>
      </w:r>
      <w:r>
        <w:t>Легализация иностранных официальных документов, составленных должностными лицами дипломатических представительств или консульских учреждений иностранных государств в Российской Федерации, осуществляется федеральным органом исполнительной власти, ведающим вопросами иностранных дел, и его территориальными органами - представительствами на территории Российской Федерации</w:t>
      </w:r>
    </w:p>
    <w:p>
      <w:r>
        <w:rPr>
          <w:b/>
        </w:rPr>
        <w:t xml:space="preserve">5. </w:t>
      </w:r>
      <w:r>
        <w:t>При легализации иностранных официальных документов, составленных должностными лицами дипломатических представительств или консульских учреждений иностранных государств в Российской Федерации, осуществляется удостоверение подлинности подписи, полномочия должностного лица дипломатического представительства или консульского учреждения иностранного государства в Российской Федерации, подписавшего иностранный официальный документ, а также подлинности печати или штампа, которыми скреплен представленный на легализацию иностранный официальный документ</w:t>
      </w:r>
    </w:p>
    <w:p>
      <w:r>
        <w:rPr>
          <w:b/>
        </w:rPr>
        <w:t xml:space="preserve">6. </w:t>
      </w:r>
      <w:r>
        <w:t>Порядок легализации иностранных официальных документов, форма заявления о легализации иностранного официального документа, порядок подачи такого заявления, срок рассмотрения такого заявления, перечень оснований для отказа в приеме представленных на легализацию иностранных официальных документов, перечень оснований для отказа в легализации иностранных официальных документов, а также форма легализационной отметки и порядок выдачи легализованных иностранных официальных документов устанавливаются федеральным органом исполнительной власти, ведающим вопросами иностранных дел</w:t>
      </w:r>
    </w:p>
    <w:p>
      <w:r>
        <w:rPr>
          <w:b/>
        </w:rPr>
        <w:t xml:space="preserve">7. </w:t>
      </w:r>
      <w:r>
        <w:t>Легализация в электронной форме иностранных официальных документов, в том числе подача в электронной форме заявлений о легализации иностранных официальных документов, и легализация иностранных официальных документов, созданных в электронной форме, не осуществляются</w:t>
      </w:r>
    </w:p>
    <w:p>
      <w:r>
        <w:rPr>
          <w:b/>
        </w:rPr>
        <w:t>Статья 6. Истребование личных документов из Российской Федерации</w:t>
      </w:r>
    </w:p>
    <w:p>
      <w:r>
        <w:rPr>
          <w:b/>
        </w:rPr>
        <w:t xml:space="preserve">1. </w:t>
      </w:r>
      <w:r>
        <w:t>По заявлениям граждан Российской Федерации, иностранных граждан и лиц без гражданства (далее - заявители), находящихся на территории иностранного государства, консульское должностное лицо оказывает содействие в истребовании через федеральный орган исполнительной власти, ведающий вопросами иностранных дел, документов о государственной регистрации актов гражданского состояния, документов об образовании и (или) о квалификации, об обучении, о трудовом стаже и трудовой деятельности, а также иных личных документов, в том числе справок, подготовленных на основании документов, хранящихся в государственных и муниципальных архивах на территории Российской Федерации</w:t>
      </w:r>
    </w:p>
    <w:p>
      <w:r>
        <w:rPr>
          <w:b/>
        </w:rPr>
        <w:t xml:space="preserve">2. </w:t>
      </w:r>
      <w:r>
        <w:t>При подаче заявления в дипломатическое представительство Российской Федерации или консульское учреждение Российской Федерации об истребовании личного документа из Российской Федерации консульское должностное лицо осуществляет проверку документов, подтверждающих право заявителя на получение истребуемого документа</w:t>
      </w:r>
    </w:p>
    <w:p>
      <w:r>
        <w:rPr>
          <w:b/>
        </w:rPr>
        <w:t xml:space="preserve">3. </w:t>
      </w:r>
      <w:r>
        <w:t>В случаях, предусмотренных международными договорами Российской Федерации по вопросам правовой помощи и правовых отношений по гражданским, семейным, уголовным и иным делам, заявление об истребовании личного документа из Российской Федерации может быть направлено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юстиции, или его территориальный орган</w:t>
      </w:r>
    </w:p>
    <w:p>
      <w:r>
        <w:rPr>
          <w:b/>
        </w:rPr>
        <w:t xml:space="preserve">4. </w:t>
      </w:r>
      <w:r>
        <w:t>Истребованию из Российской Федерации не подлежат документы, удостоверяющие личность, военные билеты, трудовые книжки, а также документы, установленный порядок оформления и выдачи которых предусматривает личное обращение заявителя в орган, оформляющий и выдающий такие документы</w:t>
      </w:r>
    </w:p>
    <w:p>
      <w:r>
        <w:rPr>
          <w:b/>
        </w:rPr>
        <w:t xml:space="preserve">5. </w:t>
      </w:r>
      <w:r>
        <w:t>Форма заявления об истребовании личного документа из Российской Федерации, порядок подачи такого заявления, перечень оснований для отказа в приеме такого заявления, перечень оснований для отказа в истребовании личного документа из Российской Федерации и порядок выдачи истребованного личного документа устанавливаются федеральным органом исполнительной власти, ведающим вопросами иностранных дел,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юстиции</w:t>
      </w:r>
    </w:p>
    <w:p>
      <w:r>
        <w:rPr>
          <w:b/>
        </w:rPr>
        <w:t xml:space="preserve">6. </w:t>
      </w:r>
      <w:r>
        <w:t>В случае, если международный договор Российской Федерации предусматривает иной порядок истребования личного документа из Российской Федерации, чем предусмотренный частями 1 и 3 настоящей статьи, содействие заявителям в истребовании личного документа оказывают федеральные органы исполнительной власти и уполномоченные организации, в компетенцию которых входят вопросы, регулируемые таким международным договором Российской Федерации</w:t>
      </w:r>
    </w:p>
    <w:p>
      <w:r>
        <w:rPr>
          <w:b/>
        </w:rPr>
        <w:t>Статья 7. Истребование личных документов с территории иностранного государства</w:t>
      </w:r>
    </w:p>
    <w:p>
      <w:r>
        <w:rPr>
          <w:b/>
        </w:rPr>
        <w:t xml:space="preserve">1. </w:t>
      </w:r>
      <w:r>
        <w:t>По заявлениям заявителей, находящихся на территории Российской Федерации, и российских юридических лиц федеральный орган исполнительной власти, ведающий вопросами иностранных дел, и его территориальные органы - представительства на территории Российской Федерации оказывают содействие в истребовании через дипломатическое представительство Российской Федерации или консульское учреждение Российской Федерации документов, выданных компетентными органами государства пребывания таких дипломатического представительства Российской Федерации или консульского учреждения Российской Федерации в удостоверение актов гражданского состояния, документов об образовании и (или) о квалификации, об обучении, о трудовом стаже и трудовой деятельности, а также иных личных документов, в том числе справок, подготовленных на основании документов, хранящихся в архивных фондах иностранных государств</w:t>
      </w:r>
    </w:p>
    <w:p>
      <w:r>
        <w:rPr>
          <w:b/>
        </w:rPr>
        <w:t xml:space="preserve">2. </w:t>
      </w:r>
      <w:r>
        <w:t>Документы, указанные в части 1 настоящей статьи, не подлежат истребованию через федеральный орган исполнительной власти, ведающий вопросами иностранных дел, и его территориальные органы - представительства на территории Российской Федерации в случае, если законодательство иностранного государства не предусматривает возможность истребования указанных документов по дипломатическим каналам</w:t>
      </w:r>
    </w:p>
    <w:p>
      <w:r>
        <w:rPr>
          <w:b/>
        </w:rPr>
        <w:t xml:space="preserve">3. </w:t>
      </w:r>
      <w:r>
        <w:t>Перечень иностранных государств, с территорий которых могут быть истребованы личные документы по дипломатическим каналам, и перечень личных документов, которые могут быть истребованы с территорий соответствующих иностранных государств, размещаются на официальном сайте федерального органа исполнительной власти, ведающего вопросами иностранных дел, в информационно-телекоммуникационной сети "Интернет"</w:t>
      </w:r>
    </w:p>
    <w:p>
      <w:r>
        <w:rPr>
          <w:b/>
        </w:rPr>
        <w:t xml:space="preserve">4. </w:t>
      </w:r>
      <w:r>
        <w:t>В случаях, предусмотренных международными договорами Российской Федерации по вопросам правовой помощи и правовых отношений по гражданским, семейным, уголовным и иным делам, заявление об истребовании личного документа с территории иностранного государства может быть направлено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юстиции, или его территориальный орган</w:t>
      </w:r>
    </w:p>
    <w:p>
      <w:r>
        <w:rPr>
          <w:b/>
        </w:rPr>
        <w:t xml:space="preserve">5. </w:t>
      </w:r>
      <w:r>
        <w:t>Форма заявления об истребовании личного документа с территории иностранного государства, порядок подачи такого заявления, перечень оснований для отказа в приеме такого заявления, перечень оснований для отказа в истребовании личного документа с территории иностранного государства и порядок выдачи истребованного личного документа устанавливаются федеральным органом исполнительной власти, ведающим вопросами иностранных дел,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юстиции</w:t>
      </w:r>
    </w:p>
    <w:p>
      <w:r>
        <w:rPr>
          <w:b/>
        </w:rPr>
        <w:t xml:space="preserve">6. </w:t>
      </w:r>
      <w:r>
        <w:t>В случае, если международным договором между Российской Федерацией и иностранным государством, с территории которого истребуется личный документ, предусматривается иной порядок истребования личного документа с территории иностранного государства, чем предусмотренный частями 1 и 4 настоящей статьи, содействие заявителям в истребовании личного документа оказывают федеральные органы исполнительной власти и уполномоченные организации, в компетенцию которых входят вопросы, регулируемые таким международным договором Российской Федерации</w:t>
      </w:r>
    </w:p>
    <w:p>
      <w:r>
        <w:rPr>
          <w:b/>
        </w:rPr>
        <w:t>Статья 8. Государственная пошлина и консульские сборы</w:t>
      </w:r>
    </w:p>
    <w:p>
      <w:r>
        <w:rPr>
          <w:b/>
        </w:rPr>
        <w:t xml:space="preserve">1. </w:t>
      </w:r>
      <w:r>
        <w:t>За легализацию российских и иностранных официальных документов на территории Российской Федерации и истребование личных документов с территории иностранного государства взимается государственная пошлина в размерах и порядке, которые установлены законодательством Российской Федерации о налогах и сборах</w:t>
      </w:r>
    </w:p>
    <w:p>
      <w:r>
        <w:rPr>
          <w:b/>
        </w:rPr>
        <w:t xml:space="preserve">2. </w:t>
      </w:r>
      <w:r>
        <w:t>За легализацию иностранных официальных документов на территории иностранного государства и истребование личных документов из Российской Федерации взимаются консульские сборы и сборы в счет возмещения фактических расходов, связанных с совершением указанных действий, устанавливаемые в соответствии с законодательством Российской Федерации</w:t>
      </w:r>
    </w:p>
    <w:p>
      <w:r>
        <w:rPr>
          <w:b/>
        </w:rPr>
        <w:t>Статья 9. Признание не действующими на территории Российской Федерации отдельных законодательных актов Союза ССР</w:t>
      </w:r>
    </w:p>
    <w:p>
      <w:r>
        <w:t>Признать не действующими на территории Российской Федерации</w:t>
      </w:r>
    </w:p>
    <w:p>
      <w:r>
        <w:t>Закон СССР от 24 июня 1991 года № 2261-I "О порядке вывоза, пересылки и истребования личных документов советских и иностранных граждан и лиц без гражданства из СССР за границу" (Ведомости Съезда народных депутатов СССР и Верховного Совета СССР, 1991, № 27, ст. 784)</w:t>
      </w:r>
    </w:p>
    <w:p>
      <w:r>
        <w:t>Постановление Верховного Совета СССР от 24 июня 1991 года № 2262-I "О введении в действие Закона СССР "О порядке вывоза, пересылки и истребования личных документов советских и иностранных граждан и лиц без гражданства из СССР за границу" (Ведомости Съезда народных депутатов СССР и Верховного Совета СССР, 1991, № 27, ст. 785)</w:t>
      </w:r>
    </w:p>
    <w:p>
      <w:r>
        <w:rPr>
          <w:b/>
        </w:rPr>
        <w:t>Статья 10. Вступление в силу настоящего Федерального закона</w:t>
      </w:r>
    </w:p>
    <w:p>
      <w:r>
        <w:t>Настоящий Федеральный закон вступает в силу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