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к Соглашению между Правительством Российской Федерации и Правительством Лаосской Народно-Демократической Республики об урегулировании выраженной в рублях задолженности Лаосской Народно-Демократической Республики перед Российской Федерацией по ранее предоставленным кредитам от 9 декабря 2003 г.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