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ратификации Соглашения между Правительством Российской Федерации и Правительством Малайзии об устранении двойного налогообложения в отношении налогов на доходы и о предотвращении избежания и уклонения от налогообложения и Протокола к нему</w:t>
      </w:r>
    </w:p>
    <w:p>
      <w:r>
        <w:rPr>
          <w:b/>
        </w:rPr>
        <w:t>Статья None. ФЕДЕРАЛЬНЫЙ ЗАКОН</w:t>
      </w:r>
    </w:p>
    <w:p>
      <w:r>
        <w:t>РОССИЙСКАЯ ФЕДЕРАЦИЯ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