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к Соглашению между Правительством Российской Федерации и Правительством Арабской Республики Египет о предоставлении Правительством Российской Федерации государственного экспортного кредита Правительству Арабской Республики Египет на сооружение атомной электростанции на территории Арабской Республики Египет от 19 ноября 2015 г.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