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российско-индийских международных договоров к кредитным соглашениям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