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местного самоуправления в единой системе публичной власти</w:t>
      </w:r>
    </w:p>
    <w:p>
      <w:pPr>
        <w:pStyle w:val="Heading3"/>
      </w:pPr>
      <w:r>
        <w:t>Общие положения</w:t>
      </w:r>
    </w:p>
    <w:p>
      <w:r>
        <w:rPr>
          <w:b/>
        </w:rPr>
        <w:t>Статья 1. Местное самоуправление</w:t>
      </w:r>
    </w:p>
    <w:p>
      <w:r>
        <w:rPr>
          <w:b/>
        </w:rPr>
        <w:t xml:space="preserve">1. </w:t>
      </w:r>
      <w: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
        <w:rPr>
          <w:b/>
        </w:rPr>
        <w:t xml:space="preserve">2. </w:t>
      </w:r>
      <w:r>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
        <w:rPr>
          <w:b/>
        </w:rPr>
        <w:t xml:space="preserve">3. </w:t>
      </w:r>
      <w:r>
        <w:t>Местное самоуправление осуществляется на всей территории Российской Федерации</w:t>
      </w:r>
    </w:p>
    <w:p>
      <w:r>
        <w:rPr>
          <w:b/>
        </w:rPr>
        <w:t xml:space="preserve">4. </w:t>
      </w:r>
      <w:r>
        <w:t>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
    <w:p>
      <w:r>
        <w:rPr>
          <w:b/>
        </w:rPr>
        <w:t xml:space="preserve">5. </w:t>
      </w:r>
      <w:r>
        <w:t>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
        <w:rPr>
          <w:b/>
        </w:rPr>
        <w:t xml:space="preserve">6. </w:t>
      </w:r>
      <w:r>
        <w:t>Органы местного самоуправления не входят в систему органов государственной власти</w:t>
      </w:r>
    </w:p>
    <w:p>
      <w:r>
        <w:rPr>
          <w:b/>
        </w:rPr>
        <w:t xml:space="preserve">7. </w:t>
      </w:r>
      <w:r>
        <w:t>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
        <w:rPr>
          <w:b/>
        </w:rPr>
        <w:t xml:space="preserve">8. </w:t>
      </w:r>
      <w:r>
        <w:t>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
        <w:rPr>
          <w:b/>
        </w:rPr>
        <w:t>Статья 2. Права граждан на осуществление местного самоуправления</w:t>
      </w:r>
    </w:p>
    <w:p>
      <w:r>
        <w:rPr>
          <w:b/>
        </w:rPr>
        <w:t xml:space="preserve">1. </w:t>
      </w:r>
      <w: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
        <w:rPr>
          <w:b/>
        </w:rPr>
        <w:t xml:space="preserve">2. </w:t>
      </w:r>
      <w:r>
        <w:t>Органы публичной власти в соответствии с настоящим Федеральным законом, другими федеральными законами обеспечивают установленные Конституцией Российской Федерации и настоящим Федеральным законом права граждан на осуществление местного самоуправления</w:t>
      </w:r>
    </w:p>
    <w:p>
      <w:r>
        <w:rPr>
          <w:b/>
        </w:rPr>
        <w:t>Статья 3. Правовая основа местного самоуправления</w:t>
      </w:r>
    </w:p>
    <w:p>
      <w: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
        <w:rPr>
          <w:b/>
        </w:rPr>
        <w:t>Статья 4. Принципы правового регулирования местного самоуправления</w:t>
      </w:r>
    </w:p>
    <w:p>
      <w:r>
        <w:rPr>
          <w:b/>
        </w:rPr>
        <w:t xml:space="preserve">1. </w:t>
      </w:r>
      <w:r>
        <w:t>Местное самоуправление в пределах своих полномочий самостоятельно</w:t>
      </w:r>
    </w:p>
    <w:p>
      <w:r>
        <w:rPr>
          <w:b/>
        </w:rPr>
        <w:t xml:space="preserve">2. </w:t>
      </w:r>
      <w: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
        <w:rPr>
          <w:b/>
        </w:rPr>
        <w:t xml:space="preserve">3. </w:t>
      </w:r>
      <w:r>
        <w:t>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
        <w:rPr>
          <w:b/>
        </w:rPr>
        <w:t xml:space="preserve">4. </w:t>
      </w:r>
      <w:r>
        <w:t>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
        <w:rPr>
          <w:b/>
        </w:rPr>
        <w:t xml:space="preserve">5. </w:t>
      </w:r>
      <w:r>
        <w:t>Принимаемые в соответствии с Конституцией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
        <w:rPr>
          <w:b/>
        </w:rPr>
        <w:t xml:space="preserve">6. </w:t>
      </w:r>
      <w:r>
        <w:t>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
        <w:rPr>
          <w:b/>
        </w:rPr>
        <w:t xml:space="preserve">7. </w:t>
      </w:r>
      <w: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
        <w:rPr>
          <w:b/>
        </w:rPr>
        <w:t xml:space="preserve">8. </w:t>
      </w:r>
      <w:r>
        <w:t>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
        <w:rPr>
          <w:b/>
        </w:rPr>
        <w:t xml:space="preserve">9. </w:t>
      </w:r>
      <w:r>
        <w:t>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
        <w:rPr>
          <w:b/>
        </w:rPr>
        <w:t xml:space="preserve">10. </w:t>
      </w:r>
      <w:r>
        <w:t>Разграничение полномочий между уровнями публичной власти обеспечивается соответствующими финансовыми средствами и материальными ресурсами</w:t>
      </w:r>
    </w:p>
    <w:p>
      <w:r>
        <w:rPr>
          <w:b/>
        </w:rPr>
        <w:t xml:space="preserve">11. </w:t>
      </w:r>
      <w:r>
        <w:t>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
        <w:rPr>
          <w:b/>
        </w:rPr>
        <w:t xml:space="preserve">12. </w:t>
      </w:r>
      <w:r>
        <w:t>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
        <w:rPr>
          <w:b/>
        </w:rPr>
        <w:t>Статья 5. Полномочия федеральных органов государственной власти в области местного самоуправления</w:t>
      </w:r>
    </w:p>
    <w:p>
      <w:r>
        <w:t>К полномочиям федеральных органов государственной власти в области местного самоуправления относятся</w:t>
      </w:r>
    </w:p>
    <w:p>
      <w:r>
        <w:t>определение общих принципов организации местного самоуправления в Российской Федерации, устанавливаемых настоящим Федеральным законом</w:t>
      </w:r>
    </w:p>
    <w:p>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
        <w:t>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
        <w:t>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
        <w:rPr>
          <w:b/>
        </w:rPr>
        <w:t>Статья 6. Полномочия органов государственной власти субъектов Российской Федерации в области местного самоуправления</w:t>
      </w:r>
    </w:p>
    <w:p>
      <w:r>
        <w:t>К полномочиям органов государственной власти субъектов Российской Федерации в области местного самоуправления относятся</w:t>
      </w:r>
    </w:p>
    <w:p>
      <w:r>
        <w:t>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
        <w:rPr>
          <w:b/>
        </w:rPr>
        <w:t>Статья 7. Наименования муниципальных образований</w:t>
      </w:r>
    </w:p>
    <w:p>
      <w:r>
        <w:rPr>
          <w:b/>
        </w:rPr>
        <w:t xml:space="preserve">1. </w:t>
      </w:r>
      <w:r>
        <w:t>Наименование муниципального образования определяется уставом муниципального образования</w:t>
      </w:r>
    </w:p>
    <w:p>
      <w:r>
        <w:rPr>
          <w:b/>
        </w:rPr>
        <w:t xml:space="preserve">2. </w:t>
      </w:r>
      <w:r>
        <w:t>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
        <w:rPr>
          <w:b/>
        </w:rPr>
        <w:t xml:space="preserve">3. </w:t>
      </w:r>
      <w:r>
        <w:t>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
        <w:rPr>
          <w:b/>
        </w:rPr>
        <w:t xml:space="preserve">4. </w:t>
      </w:r>
      <w:r>
        <w:t>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
        <w:rPr>
          <w:b/>
        </w:rPr>
        <w:t xml:space="preserve">5. </w:t>
      </w:r>
      <w:r>
        <w:t>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2 - 4 настоящей статьи</w:t>
      </w:r>
    </w:p>
    <w:p>
      <w:r>
        <w:rPr>
          <w:b/>
        </w:rPr>
        <w:t xml:space="preserve">6. </w:t>
      </w:r>
      <w:r>
        <w:t>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p>
    <w:p>
      <w:r>
        <w:rPr>
          <w:b/>
        </w:rPr>
        <w:t>Статья 8. Официальные символы муниципальных образований</w:t>
      </w:r>
    </w:p>
    <w:p>
      <w:r>
        <w:rPr>
          <w:b/>
        </w:rPr>
        <w:t xml:space="preserve">1. </w:t>
      </w:r>
      <w:r>
        <w:t>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
        <w:rPr>
          <w:b/>
        </w:rPr>
        <w:t xml:space="preserve">2. </w:t>
      </w:r>
      <w:r>
        <w:t>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
        <w:rPr>
          <w:b/>
        </w:rPr>
        <w:t xml:space="preserve">3. </w:t>
      </w:r>
      <w:r>
        <w:t>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
        <w:rPr>
          <w:b/>
        </w:rPr>
        <w:t xml:space="preserve">4. </w:t>
      </w:r>
      <w:r>
        <w:t>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pPr>
        <w:pStyle w:val="Heading3"/>
      </w:pPr>
      <w:r>
        <w:t>Территориальные основы организации местного самоуправления</w:t>
      </w:r>
    </w:p>
    <w:p>
      <w:r>
        <w:rPr>
          <w:b/>
        </w:rPr>
        <w:t>Статья 9. Виды муниципальных образований</w:t>
      </w:r>
    </w:p>
    <w:p>
      <w:r>
        <w:rPr>
          <w:b/>
        </w:rPr>
        <w:t xml:space="preserve">1. </w:t>
      </w:r>
      <w:r>
        <w:t>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
        <w:rPr>
          <w:b/>
        </w:rPr>
        <w:t xml:space="preserve">2. </w:t>
      </w:r>
      <w:r>
        <w:t>Местное самоуправление осуществляется в следующих видах муниципальных образований</w:t>
      </w:r>
    </w:p>
    <w:p>
      <w:r>
        <w:rPr>
          <w:b/>
        </w:rPr>
        <w:t xml:space="preserve">3. </w:t>
      </w:r>
      <w:r>
        <w:t>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
        <w:rPr>
          <w:b/>
        </w:rPr>
        <w:t xml:space="preserve">4. </w:t>
      </w:r>
      <w:r>
        <w:t>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
        <w:rPr>
          <w:b/>
        </w:rPr>
        <w:t xml:space="preserve">5. </w:t>
      </w:r>
      <w:r>
        <w:t>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
        <w:rPr>
          <w:b/>
        </w:rPr>
        <w:t xml:space="preserve">6. </w:t>
      </w:r>
      <w:r>
        <w:t>Вид муниципального образования определяется законом субъекта Российской Федерации в соответствии с требованиями настоящей статьи</w:t>
      </w:r>
    </w:p>
    <w:p>
      <w:r>
        <w:rPr>
          <w:b/>
        </w:rPr>
        <w:t xml:space="preserve">7. </w:t>
      </w:r>
      <w:r>
        <w:t>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пунктах 1 и 2 части 2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
        <w:rPr>
          <w:b/>
        </w:rPr>
        <w:t xml:space="preserve">2. </w:t>
      </w:r>
      <w:r>
        <w:t>городской округ</w:t>
      </w:r>
    </w:p>
    <w:p>
      <w:r>
        <w:rPr>
          <w:b/>
        </w:rPr>
        <w:t xml:space="preserve">2. </w:t>
      </w:r>
      <w:r>
        <w:t>муниципальный округ</w:t>
      </w:r>
    </w:p>
    <w:p>
      <w:r>
        <w:rPr>
          <w:b/>
        </w:rPr>
        <w:t xml:space="preserve">2. </w:t>
      </w:r>
      <w:r>
        <w:t>внутригородское муниципальное образование города федерального значения</w:t>
      </w:r>
    </w:p>
    <w:p>
      <w:r>
        <w:rPr>
          <w:b/>
        </w:rPr>
        <w:t>Статья 10. Принципы территориальной организации местного самоуправления</w:t>
      </w:r>
    </w:p>
    <w:p>
      <w:r>
        <w:rPr>
          <w:b/>
        </w:rPr>
        <w:t xml:space="preserve">1. </w:t>
      </w:r>
      <w:r>
        <w:t>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
        <w:rPr>
          <w:b/>
        </w:rPr>
        <w:t xml:space="preserve">2. </w:t>
      </w:r>
      <w:r>
        <w:t>Территория муниципального образования должна полностью располагаться на территории одного субъекта Российской Федерации</w:t>
      </w:r>
    </w:p>
    <w:p>
      <w:r>
        <w:rPr>
          <w:b/>
        </w:rPr>
        <w:t xml:space="preserve">3. </w:t>
      </w:r>
      <w:r>
        <w:t>Территории муниципальных образований определяются с учетом исторических и иных местных традиций</w:t>
      </w:r>
    </w:p>
    <w:p>
      <w:r>
        <w:rPr>
          <w:b/>
        </w:rPr>
        <w:t xml:space="preserve">4. </w:t>
      </w:r>
      <w:r>
        <w:t>В состав территории муниципального образования входят земли независимо от форм собственности и целевого назначения</w:t>
      </w:r>
    </w:p>
    <w:p>
      <w:r>
        <w:rPr>
          <w:b/>
        </w:rPr>
        <w:t xml:space="preserve">5. </w:t>
      </w:r>
      <w:r>
        <w:t>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
        <w:rPr>
          <w:b/>
        </w:rPr>
        <w:t xml:space="preserve">6. </w:t>
      </w:r>
      <w:r>
        <w:t>Территория населенного пункта должна полностью входить в состав территории муниципального образования</w:t>
      </w:r>
    </w:p>
    <w:p>
      <w:r>
        <w:rPr>
          <w:b/>
        </w:rPr>
        <w:t xml:space="preserve">7. </w:t>
      </w:r>
      <w:r>
        <w:t>Территория муниципального образования не может входить в состав территории другого муниципального образования</w:t>
      </w:r>
    </w:p>
    <w:p>
      <w:r>
        <w:rPr>
          <w:b/>
        </w:rPr>
        <w:t xml:space="preserve">8. </w:t>
      </w:r>
      <w:r>
        <w:t>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
        <w:rPr>
          <w:b/>
        </w:rPr>
        <w:t xml:space="preserve">9. </w:t>
      </w:r>
      <w:r>
        <w:t>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
        <w:rPr>
          <w:b/>
        </w:rPr>
        <w:t xml:space="preserve">10. </w:t>
      </w:r>
      <w:r>
        <w:t>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
        <w:rPr>
          <w:b/>
        </w:rPr>
        <w:t xml:space="preserve">11. </w:t>
      </w:r>
      <w: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
        <w:rPr>
          <w:b/>
        </w:rPr>
        <w:t>Статья 11. Границы муниципальных образований</w:t>
      </w:r>
    </w:p>
    <w:p>
      <w:r>
        <w:rPr>
          <w:b/>
        </w:rPr>
        <w:t xml:space="preserve">1. </w:t>
      </w:r>
      <w:r>
        <w:t>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
        <w:rPr>
          <w:b/>
        </w:rPr>
        <w:t xml:space="preserve">2. </w:t>
      </w:r>
      <w:r>
        <w:t>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
        <w:rPr>
          <w:b/>
        </w:rPr>
        <w:t xml:space="preserve">3. </w:t>
      </w:r>
      <w:r>
        <w:t>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
        <w:rPr>
          <w:b/>
        </w:rPr>
        <w:t xml:space="preserve">4. </w:t>
      </w:r>
      <w:r>
        <w:t>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
        <w:rPr>
          <w:b/>
        </w:rPr>
        <w:t xml:space="preserve">5. </w:t>
      </w:r>
      <w:r>
        <w:t>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
        <w:rPr>
          <w:b/>
        </w:rPr>
        <w:t xml:space="preserve">6. </w:t>
      </w:r>
      <w:r>
        <w:t>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
        <w:rPr>
          <w:b/>
        </w:rPr>
        <w:t>Статья 12. Преобразование муниципальных образований</w:t>
      </w:r>
    </w:p>
    <w:p>
      <w:r>
        <w:rPr>
          <w:b/>
        </w:rPr>
        <w:t xml:space="preserve">1. </w:t>
      </w:r>
      <w:r>
        <w:t>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
        <w:rPr>
          <w:b/>
        </w:rPr>
        <w:t xml:space="preserve">2. </w:t>
      </w:r>
      <w:r>
        <w:t>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
        <w:rPr>
          <w:b/>
        </w:rPr>
        <w:t xml:space="preserve">3. </w:t>
      </w:r>
      <w:r>
        <w:t>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
        <w:rPr>
          <w:b/>
        </w:rPr>
        <w:t xml:space="preserve">4. </w:t>
      </w:r>
      <w:r>
        <w:t>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
        <w:rPr>
          <w:b/>
        </w:rPr>
        <w:t xml:space="preserve">5. </w:t>
      </w:r>
      <w:r>
        <w:t>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
        <w:rPr>
          <w:b/>
        </w:rPr>
        <w:t xml:space="preserve">6. </w:t>
      </w:r>
      <w:r>
        <w:t>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
        <w:rPr>
          <w:b/>
        </w:rPr>
        <w:t xml:space="preserve">7. </w:t>
      </w:r>
      <w:r>
        <w:t>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
        <w:rPr>
          <w:b/>
        </w:rPr>
        <w:t xml:space="preserve">8. </w:t>
      </w:r>
      <w:r>
        <w:t>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настоящего Федерального закона</w:t>
      </w:r>
    </w:p>
    <w:p>
      <w:r>
        <w:rPr>
          <w:b/>
        </w:rPr>
        <w:t xml:space="preserve">9. </w:t>
      </w:r>
      <w:r>
        <w:t>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частью 4 статьи 9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настоящего Федерального закона</w:t>
      </w:r>
    </w:p>
    <w:p>
      <w:r>
        <w:rPr>
          <w:b/>
        </w:rPr>
        <w:t xml:space="preserve">10. </w:t>
      </w:r>
      <w:r>
        <w:t>Преобразование муниципальных образований влечет создание вновь образованных муниципальных образований в случаях, предусмотренных частями 6 и 7 настоящей статьи</w:t>
      </w:r>
    </w:p>
    <w:p>
      <w:pPr>
        <w:pStyle w:val="Heading3"/>
      </w:pPr>
      <w:r>
        <w:t>Организационные основы местного самоуправления</w:t>
      </w:r>
    </w:p>
    <w:p>
      <w:r>
        <w:rPr>
          <w:b/>
        </w:rPr>
        <w:t>Статья 13. Органы местного самоуправления</w:t>
      </w:r>
    </w:p>
    <w:p>
      <w:r>
        <w:rPr>
          <w:b/>
        </w:rPr>
        <w:t xml:space="preserve">1. </w:t>
      </w:r>
      <w:r>
        <w:t>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
        <w:rPr>
          <w:b/>
        </w:rPr>
        <w:t xml:space="preserve">2. </w:t>
      </w:r>
      <w:r>
        <w:t>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
        <w:rPr>
          <w:b/>
        </w:rPr>
        <w:t xml:space="preserve">3. </w:t>
      </w:r>
      <w:r>
        <w:t>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
        <w:rPr>
          <w:b/>
        </w:rPr>
        <w:t xml:space="preserve">4. </w:t>
      </w:r>
      <w:r>
        <w:t>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положениями Гражданского кодекса Российской Федерации о казенных учреждениях</w:t>
      </w:r>
    </w:p>
    <w:p>
      <w:r>
        <w:rPr>
          <w:b/>
        </w:rPr>
        <w:t xml:space="preserve">5. </w:t>
      </w: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
        <w:rPr>
          <w:b/>
        </w:rPr>
        <w:t xml:space="preserve">6. </w:t>
      </w: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
        <w:rPr>
          <w:b/>
        </w:rPr>
        <w:t xml:space="preserve">7. </w:t>
      </w:r>
      <w:r>
        <w:t>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
        <w:rPr>
          <w:b/>
        </w:rPr>
        <w:t xml:space="preserve">8. </w:t>
      </w:r>
      <w: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
        <w:rPr>
          <w:b/>
        </w:rPr>
        <w:t xml:space="preserve">9. </w:t>
      </w:r>
      <w: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
        <w:rPr>
          <w:b/>
        </w:rPr>
        <w:t xml:space="preserve">10. </w:t>
      </w:r>
      <w: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 если иное не предусмотрено федеральными конституционными законами</w:t>
      </w:r>
    </w:p>
    <w:p>
      <w:r>
        <w:rPr>
          <w:b/>
        </w:rPr>
        <w:t xml:space="preserve">11. </w:t>
      </w:r>
      <w:r>
        <w:t>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
        <w:rPr>
          <w:b/>
        </w:rPr>
        <w:t xml:space="preserve">12. </w:t>
      </w: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
        <w:rPr>
          <w:b/>
        </w:rPr>
        <w:t xml:space="preserve">13. </w:t>
      </w: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
        <w:rPr>
          <w:b/>
        </w:rPr>
        <w:t xml:space="preserve">14. </w:t>
      </w: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
        <w:rPr>
          <w:b/>
        </w:rPr>
        <w:t xml:space="preserve">6. </w:t>
      </w: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
        <w:rPr>
          <w:b/>
        </w:rPr>
        <w:t xml:space="preserve">6. </w:t>
      </w: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
        <w:rPr>
          <w:b/>
        </w:rPr>
        <w:t>Статья 14. Структура органов местного самоуправления</w:t>
      </w:r>
    </w:p>
    <w:p>
      <w:r>
        <w:rPr>
          <w:b/>
        </w:rPr>
        <w:t xml:space="preserve">1. </w:t>
      </w:r>
      <w:r>
        <w:t>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
        <w:rPr>
          <w:b/>
        </w:rPr>
        <w:t xml:space="preserve">2. </w:t>
      </w:r>
      <w:r>
        <w:t>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
        <w:rPr>
          <w:b/>
        </w:rPr>
        <w:t xml:space="preserve">3. </w:t>
      </w:r>
      <w:r>
        <w:t>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
        <w:rPr>
          <w:b/>
        </w:rPr>
        <w:t xml:space="preserve">4. </w:t>
      </w:r>
      <w:r>
        <w:t>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
        <w:rPr>
          <w:b/>
        </w:rPr>
        <w:t xml:space="preserve">5. </w:t>
      </w:r>
      <w:r>
        <w:t>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
        <w:rPr>
          <w:b/>
        </w:rPr>
        <w:t xml:space="preserve">6. </w:t>
      </w:r>
      <w: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
        <w:rPr>
          <w:b/>
        </w:rPr>
        <w:t xml:space="preserve">7. </w:t>
      </w:r>
      <w:r>
        <w:t>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
        <w:rPr>
          <w:b/>
        </w:rPr>
        <w:t xml:space="preserve">8. </w:t>
      </w:r>
      <w:r>
        <w:t>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
        <w:rPr>
          <w:b/>
        </w:rPr>
        <w:t xml:space="preserve">9. </w:t>
      </w:r>
      <w:r>
        <w:t>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
        <w:rPr>
          <w:b/>
        </w:rPr>
        <w:t>Статья 15. Представительный орган муниципального образования</w:t>
      </w:r>
    </w:p>
    <w:p>
      <w:r>
        <w:rPr>
          <w:b/>
        </w:rPr>
        <w:t xml:space="preserve">1. </w:t>
      </w:r>
      <w:r>
        <w:t>Представительный орган муниципального образования состоит из депутатов, избираемых на муниципальных выборах</w:t>
      </w:r>
    </w:p>
    <w:p>
      <w:r>
        <w:rPr>
          <w:b/>
        </w:rPr>
        <w:t xml:space="preserve">2. </w:t>
      </w:r>
      <w: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
        <w:rPr>
          <w:b/>
        </w:rPr>
        <w:t xml:space="preserve">3. </w:t>
      </w:r>
      <w:r>
        <w:t>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
        <w:rPr>
          <w:b/>
        </w:rPr>
        <w:t xml:space="preserve">4. </w:t>
      </w:r>
      <w:r>
        <w:t>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
        <w:rPr>
          <w:b/>
        </w:rPr>
        <w:t xml:space="preserve">5. </w:t>
      </w:r>
      <w:r>
        <w:t>Заседания представительного органа муниципального образования проводятся не реже одного раза в три месяца</w:t>
      </w:r>
    </w:p>
    <w:p>
      <w:r>
        <w:rPr>
          <w:b/>
        </w:rPr>
        <w:t xml:space="preserve">6. </w:t>
      </w:r>
      <w:r>
        <w:t>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
        <w:rPr>
          <w:b/>
        </w:rPr>
        <w:t xml:space="preserve">7. </w:t>
      </w:r>
      <w:r>
        <w:t>Представительный орган городского округа, муниципального округа обладает правами юридического лица</w:t>
      </w:r>
    </w:p>
    <w:p>
      <w:r>
        <w:rPr>
          <w:b/>
        </w:rPr>
        <w:t xml:space="preserve">8. </w:t>
      </w:r>
      <w:r>
        <w:t>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
        <w:rPr>
          <w:b/>
        </w:rPr>
        <w:t xml:space="preserve">9. </w:t>
      </w:r>
      <w:r>
        <w:t>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
        <w:rPr>
          <w:b/>
        </w:rPr>
        <w:t xml:space="preserve">10. </w:t>
      </w: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
        <w:rPr>
          <w:b/>
        </w:rPr>
        <w:t xml:space="preserve">11. </w:t>
      </w:r>
      <w:r>
        <w:t>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
        <w:rPr>
          <w:b/>
        </w:rPr>
        <w:t xml:space="preserve">6. </w:t>
      </w:r>
      <w:r>
        <w:t>7 человек - при численности населения менее 1000 человек</w:t>
      </w:r>
    </w:p>
    <w:p>
      <w:r>
        <w:rPr>
          <w:b/>
        </w:rPr>
        <w:t xml:space="preserve">6. </w:t>
      </w:r>
      <w:r>
        <w:t>10 человек - при численности населения от 1000 до 10 000 человек</w:t>
      </w:r>
    </w:p>
    <w:p>
      <w:r>
        <w:rPr>
          <w:b/>
        </w:rPr>
        <w:t xml:space="preserve">6. </w:t>
      </w:r>
      <w:r>
        <w:t>15 человек - при численности населения от 10 000 до 30 000 человек</w:t>
      </w:r>
    </w:p>
    <w:p>
      <w:r>
        <w:rPr>
          <w:b/>
        </w:rPr>
        <w:t xml:space="preserve">6. </w:t>
      </w:r>
      <w:r>
        <w:t>20 человек - при численности населения от 30 000 до 100 000 человек</w:t>
      </w:r>
    </w:p>
    <w:p>
      <w:r>
        <w:rPr>
          <w:b/>
        </w:rPr>
        <w:t xml:space="preserve">6. </w:t>
      </w:r>
      <w:r>
        <w:t>25 человек - при численности населения от 100 000 до 500 000 человек</w:t>
      </w:r>
    </w:p>
    <w:p>
      <w:r>
        <w:rPr>
          <w:b/>
        </w:rPr>
        <w:t xml:space="preserve">6. </w:t>
      </w:r>
      <w:r>
        <w:t>35 человек - при численности населения свыше 500 000 человек</w:t>
      </w:r>
    </w:p>
    <w:p>
      <w:r>
        <w:rPr>
          <w:b/>
        </w:rPr>
        <w:t>Статья 16. Полномочия представительного органа муниципального образования</w:t>
      </w:r>
    </w:p>
    <w:p>
      <w:r>
        <w:rPr>
          <w:b/>
        </w:rPr>
        <w:t xml:space="preserve">1. </w:t>
      </w:r>
      <w:r>
        <w:t>В исключительной компетенции представительного органа муниципального образования находятся</w:t>
      </w:r>
    </w:p>
    <w:p>
      <w:r>
        <w:rPr>
          <w:b/>
        </w:rPr>
        <w:t xml:space="preserve">2. </w:t>
      </w:r>
      <w:r>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
        <w:rPr>
          <w:b/>
        </w:rPr>
        <w:t xml:space="preserve">1. </w:t>
      </w:r>
      <w:r>
        <w:t>принятие устава муниципального образования и внесение в него изменений и дополнений</w:t>
      </w:r>
    </w:p>
    <w:p>
      <w:r>
        <w:rPr>
          <w:b/>
        </w:rPr>
        <w:t xml:space="preserve">1. </w:t>
      </w:r>
      <w:r>
        <w:t>утверждение местного бюджета и отчета о его исполнении</w:t>
      </w:r>
    </w:p>
    <w:p>
      <w:r>
        <w:rPr>
          <w:b/>
        </w:rPr>
        <w:t xml:space="preserve">1. </w:t>
      </w:r>
      <w: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
        <w:rPr>
          <w:b/>
        </w:rPr>
        <w:t xml:space="preserve">1. </w:t>
      </w:r>
      <w:r>
        <w:t>утверждение стратегии социально-экономического развития муниципального образования</w:t>
      </w:r>
    </w:p>
    <w:p>
      <w:r>
        <w:rPr>
          <w:b/>
        </w:rPr>
        <w:t xml:space="preserve">1. </w:t>
      </w:r>
      <w:r>
        <w:t>определение порядка управления и распоряжения имуществом, находящимся в муниципальной собственности</w:t>
      </w:r>
    </w:p>
    <w:p>
      <w:r>
        <w:rPr>
          <w:b/>
        </w:rPr>
        <w:t xml:space="preserve">1. </w:t>
      </w:r>
      <w: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
        <w:rPr>
          <w:b/>
        </w:rPr>
        <w:t xml:space="preserve">1. </w:t>
      </w:r>
      <w:r>
        <w:t>определение порядка материально-технического и организационного обеспечения деятельности органов местного самоуправления</w:t>
      </w:r>
    </w:p>
    <w:p>
      <w:r>
        <w:rPr>
          <w:b/>
        </w:rPr>
        <w:t xml:space="preserve">1. </w:t>
      </w:r>
      <w: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
        <w:rPr>
          <w:b/>
        </w:rPr>
        <w:t xml:space="preserve">1. </w:t>
      </w:r>
      <w:r>
        <w:t>принятие решения об удалении главы муниципального образования в отставку в предусмотренных настоящим Федеральным законом случаях</w:t>
      </w:r>
    </w:p>
    <w:p>
      <w:r>
        <w:rPr>
          <w:b/>
        </w:rPr>
        <w:t xml:space="preserve">1. </w:t>
      </w:r>
      <w:r>
        <w:t>утверждение правил благоустройства территории муниципального образования</w:t>
      </w:r>
    </w:p>
    <w:p>
      <w:r>
        <w:rPr>
          <w:b/>
        </w:rPr>
        <w:t xml:space="preserve">1. </w:t>
      </w:r>
      <w:r>
        <w:t>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
        <w:rPr>
          <w:b/>
        </w:rPr>
        <w:t>Статья 17. Досрочное прекращение полномочий представительного органа муниципального образования</w:t>
      </w:r>
    </w:p>
    <w:p>
      <w:r>
        <w:rPr>
          <w:b/>
        </w:rPr>
        <w:t xml:space="preserve">1. </w:t>
      </w:r>
      <w:r>
        <w:t>Полномочия представительного органа муниципального образования прекращаются досрочно в следующих случаях</w:t>
      </w:r>
    </w:p>
    <w:p>
      <w:r>
        <w:rPr>
          <w:b/>
        </w:rPr>
        <w:t xml:space="preserve">2. </w:t>
      </w:r>
      <w:r>
        <w:t>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
        <w:rPr>
          <w:b/>
        </w:rPr>
        <w:t xml:space="preserve">3. </w:t>
      </w:r>
      <w:r>
        <w:t>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
        <w:rPr>
          <w:b/>
        </w:rPr>
        <w:t xml:space="preserve">4. </w:t>
      </w:r>
      <w:r>
        <w:t>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
        <w:rPr>
          <w:b/>
        </w:rPr>
        <w:t xml:space="preserve">5. </w:t>
      </w:r>
      <w:r>
        <w:t>Депутаты представительного органа муниципального образования, распущенного на основании пунктов 2 и 3 части 3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
        <w:rPr>
          <w:b/>
        </w:rPr>
        <w:t xml:space="preserve">6. </w:t>
      </w:r>
      <w:r>
        <w:t>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
        <w:rPr>
          <w:b/>
        </w:rPr>
        <w:t xml:space="preserve">7. </w:t>
      </w:r>
      <w:r>
        <w:t>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p>
    <w:p>
      <w:r>
        <w:rPr>
          <w:b/>
        </w:rPr>
        <w:t xml:space="preserve">1. </w:t>
      </w:r>
      <w:r>
        <w:t>вступление в силу закона субъекта Российской Федерации о его роспуске</w:t>
      </w:r>
    </w:p>
    <w:p>
      <w:r>
        <w:rPr>
          <w:b/>
        </w:rPr>
        <w:t xml:space="preserve">1. </w:t>
      </w:r>
      <w:r>
        <w:t>принятие указанным органом в порядке, определенном уставом муниципального образования, решения о самороспуске</w:t>
      </w:r>
    </w:p>
    <w:p>
      <w:r>
        <w:rPr>
          <w:b/>
        </w:rPr>
        <w:t xml:space="preserve">1. </w:t>
      </w:r>
      <w:r>
        <w:t>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
        <w:rPr>
          <w:b/>
        </w:rPr>
        <w:t xml:space="preserve">1. </w:t>
      </w:r>
      <w:r>
        <w:t>преобразование муниципального образования, осуществляемое в соответствии с частями 6 и 7 статьи 12 настоящего Федерального закона</w:t>
      </w:r>
    </w:p>
    <w:p>
      <w:r>
        <w:rPr>
          <w:b/>
        </w:rPr>
        <w:t xml:space="preserve">1. </w:t>
      </w:r>
      <w:r>
        <w:t>увеличение численности избирателей муниципального образования более чем на 25 процентов</w:t>
      </w:r>
    </w:p>
    <w:p>
      <w:r>
        <w:rPr>
          <w:b/>
        </w:rPr>
        <w:t xml:space="preserve">1. </w:t>
      </w:r>
      <w: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
        <w:rPr>
          <w:b/>
        </w:rPr>
        <w:t xml:space="preserve">3. </w:t>
      </w:r>
      <w:r>
        <w:t>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
        <w:rPr>
          <w:b/>
        </w:rPr>
        <w:t xml:space="preserve">3. </w:t>
      </w:r>
      <w:r>
        <w:t>что избранный в правомочном составе представительный орган муниципального образования в течение трех месяцев подряд не проводил заседание</w:t>
      </w:r>
    </w:p>
    <w:p>
      <w:r>
        <w:rPr>
          <w:b/>
        </w:rPr>
        <w:t xml:space="preserve">3. </w:t>
      </w:r>
      <w:r>
        <w:t>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
        <w:rPr>
          <w:b/>
        </w:rPr>
        <w:t>Статья 18. Фракции в представительном органе муниципального образования</w:t>
      </w:r>
    </w:p>
    <w:p>
      <w:r>
        <w:rPr>
          <w:b/>
        </w:rPr>
        <w:t xml:space="preserve">1. </w:t>
      </w:r>
      <w:r>
        <w:t>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
        <w:rPr>
          <w:b/>
        </w:rPr>
        <w:t xml:space="preserve">2. </w:t>
      </w:r>
      <w:r>
        <w:t>Порядок деятельности фракций устанавливается регламентом либо иным актом представительного органа муниципального образования</w:t>
      </w:r>
    </w:p>
    <w:p>
      <w:r>
        <w:rPr>
          <w:b/>
        </w:rPr>
        <w:t xml:space="preserve">3. </w:t>
      </w:r>
      <w:r>
        <w:t>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
        <w:rPr>
          <w:b/>
        </w:rPr>
        <w:t xml:space="preserve">4. </w:t>
      </w:r>
      <w: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
        <w:rPr>
          <w:b/>
        </w:rPr>
        <w:t xml:space="preserve">5. </w:t>
      </w:r>
      <w:r>
        <w:t>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
        <w:rPr>
          <w:b/>
        </w:rPr>
        <w:t xml:space="preserve">6. </w:t>
      </w:r>
      <w:r>
        <w:t>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
        <w:rPr>
          <w:b/>
        </w:rPr>
        <w:t xml:space="preserve">7. </w:t>
      </w:r>
      <w:r>
        <w:t>Несоблюдение требований, предусмотренных частями 4 - 6 настоящей статьи, влечет за собой досрочное прекращение депутатских полномочий</w:t>
      </w:r>
    </w:p>
    <w:p>
      <w:r>
        <w:rPr>
          <w:b/>
        </w:rPr>
        <w:t>Статья 19. Глава муниципального образования. Временно исполняющий полномочия главы муниципального образования</w:t>
      </w:r>
    </w:p>
    <w:p>
      <w:r>
        <w:rPr>
          <w:b/>
        </w:rPr>
        <w:t xml:space="preserve">1. </w:t>
      </w:r>
      <w:r>
        <w:t>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
        <w:rPr>
          <w:b/>
        </w:rPr>
        <w:t xml:space="preserve">2. </w:t>
      </w:r>
      <w:r>
        <w:t>Глава муниципального образования в соответствии с законом субъекта Российской Федерации и уставом муниципального образования избирается</w:t>
      </w:r>
    </w:p>
    <w:p>
      <w:r>
        <w:rPr>
          <w:b/>
        </w:rPr>
        <w:t xml:space="preserve">3. </w:t>
      </w:r>
      <w:r>
        <w:t>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
        <w:rPr>
          <w:b/>
        </w:rPr>
        <w:t xml:space="preserve">4. </w:t>
      </w:r>
      <w:r>
        <w:t>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
        <w:rPr>
          <w:b/>
        </w:rPr>
        <w:t xml:space="preserve">5. </w:t>
      </w:r>
      <w:r>
        <w:t>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
        <w:rPr>
          <w:b/>
        </w:rPr>
        <w:t xml:space="preserve">6. </w:t>
      </w:r>
      <w:r>
        <w:t>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
        <w:rPr>
          <w:b/>
        </w:rPr>
        <w:t xml:space="preserve">7. </w:t>
      </w:r>
      <w:r>
        <w:t>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
        <w:rPr>
          <w:b/>
        </w:rPr>
        <w:t xml:space="preserve">8. </w:t>
      </w:r>
      <w:r>
        <w:t>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
        <w:rPr>
          <w:b/>
        </w:rPr>
        <w:t xml:space="preserve">9. </w:t>
      </w:r>
      <w:r>
        <w:t>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
        <w:rPr>
          <w:b/>
        </w:rPr>
        <w:t xml:space="preserve">10. </w:t>
      </w:r>
      <w:r>
        <w:t>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
        <w:rPr>
          <w:b/>
        </w:rPr>
        <w:t xml:space="preserve">11. </w:t>
      </w: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
        <w:rPr>
          <w:b/>
        </w:rPr>
        <w:t xml:space="preserve">12. </w:t>
      </w:r>
      <w:r>
        <w:t>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
        <w:rPr>
          <w:b/>
        </w:rPr>
        <w:t xml:space="preserve">13. </w:t>
      </w:r>
      <w:r>
        <w:t>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
        <w:rPr>
          <w:b/>
        </w:rPr>
        <w:t xml:space="preserve">14. </w:t>
      </w: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
        <w:rPr>
          <w:b/>
        </w:rPr>
        <w:t xml:space="preserve">15. </w:t>
      </w:r>
      <w: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
        <w:rPr>
          <w:b/>
        </w:rPr>
        <w:t xml:space="preserve">16. </w:t>
      </w:r>
      <w:r>
        <w:t>Глава муниципального образования не может исполнять полномочия председателя представительного органа муниципального образования</w:t>
      </w:r>
    </w:p>
    <w:p>
      <w:r>
        <w:rPr>
          <w:b/>
        </w:rPr>
        <w:t xml:space="preserve">17. </w:t>
      </w:r>
      <w: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настоящего Федерального закона</w:t>
      </w:r>
    </w:p>
    <w:p>
      <w:r>
        <w:rPr>
          <w:b/>
        </w:rPr>
        <w:t xml:space="preserve">18. </w:t>
      </w:r>
      <w:r>
        <w:t>Глава муниципального образования подконтролен и подотчетен населению и представительному органу муниципального образования</w:t>
      </w:r>
    </w:p>
    <w:p>
      <w:r>
        <w:rPr>
          <w:b/>
        </w:rPr>
        <w:t xml:space="preserve">19. </w:t>
      </w:r>
      <w:r>
        <w:t>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
        <w:rPr>
          <w:b/>
        </w:rPr>
        <w:t xml:space="preserve">20. </w:t>
      </w:r>
      <w:r>
        <w:t>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
        <w:rPr>
          <w:b/>
        </w:rPr>
        <w:t xml:space="preserve">21. </w:t>
      </w:r>
      <w:r>
        <w:t>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
        <w:rPr>
          <w:b/>
        </w:rPr>
        <w:t xml:space="preserve">22. </w:t>
      </w:r>
      <w:r>
        <w:t>Временно исполняющий полномочия главы муниципального образования в случаях, предусмотренных частью 6 настоящей статьи и частью 16 статьи 21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
        <w:rPr>
          <w:b/>
        </w:rPr>
        <w:t xml:space="preserve">23. </w:t>
      </w:r>
      <w:r>
        <w:t>Временно исполняющий полномочия главы муниципального образования обладает правами и обязанностями главы муниципального образования</w:t>
      </w:r>
    </w:p>
    <w:p>
      <w:r>
        <w:rPr>
          <w:b/>
        </w:rPr>
        <w:t xml:space="preserve">24. </w:t>
      </w:r>
      <w:r>
        <w:t>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частью 6 настоящей статьи и частью 16 статьи 21 настоящего Федерального закона)</w:t>
      </w:r>
    </w:p>
    <w:p>
      <w:r>
        <w:rPr>
          <w:b/>
        </w:rPr>
        <w:t xml:space="preserve">25. </w:t>
      </w:r>
      <w:r>
        <w:t>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
        <w:rPr>
          <w:b/>
        </w:rPr>
        <w:t xml:space="preserve">26. </w:t>
      </w:r>
      <w: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
        <w:rPr>
          <w:b/>
        </w:rPr>
        <w:t xml:space="preserve">27. </w:t>
      </w:r>
      <w: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
        <w:rPr>
          <w:b/>
        </w:rPr>
        <w:t xml:space="preserve">28. </w:t>
      </w:r>
      <w:r>
        <w:t>Нарушение требований, установленных частями 25 - 27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w:t>
      </w:r>
    </w:p>
    <w:p>
      <w:r>
        <w:rPr>
          <w:b/>
        </w:rPr>
        <w:t xml:space="preserve">2. </w:t>
      </w:r>
      <w:r>
        <w:t>на муниципальных выборах</w:t>
      </w:r>
    </w:p>
    <w:p>
      <w:r>
        <w:rPr>
          <w:b/>
        </w:rPr>
        <w:t xml:space="preserve">2. </w:t>
      </w:r>
      <w:r>
        <w:t>представительным органом муниципального образования из своего состава</w:t>
      </w:r>
    </w:p>
    <w:p>
      <w:r>
        <w:rPr>
          <w:b/>
        </w:rPr>
        <w:t xml:space="preserve">2. </w:t>
      </w:r>
      <w:r>
        <w:t>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
        <w:rPr>
          <w:b/>
        </w:rPr>
        <w:t xml:space="preserve">2. </w:t>
      </w:r>
      <w:r>
        <w:t>представительным органом муниципального образования из числа кандидатов, представленных конкурсной комиссией по результатам конкурса</w:t>
      </w:r>
    </w:p>
    <w:p>
      <w:r>
        <w:rPr>
          <w:b/>
        </w:rPr>
        <w:t>Статья 20. Полномочия главы муниципального образования</w:t>
      </w:r>
    </w:p>
    <w:p>
      <w:r>
        <w:rPr>
          <w:b/>
        </w:rPr>
        <w:t xml:space="preserve">1. </w:t>
      </w:r>
      <w:r>
        <w:t>В исключительной компетенции главы муниципального образования находятся</w:t>
      </w:r>
    </w:p>
    <w:p>
      <w:r>
        <w:rPr>
          <w:b/>
        </w:rPr>
        <w:t xml:space="preserve">2. </w:t>
      </w:r>
      <w:r>
        <w:t>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
        <w:rPr>
          <w:b/>
        </w:rPr>
        <w:t xml:space="preserve">3. </w:t>
      </w:r>
      <w:r>
        <w:t>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
        <w:rPr>
          <w:b/>
        </w:rPr>
        <w:t xml:space="preserve">1. </w:t>
      </w:r>
      <w:r>
        <w:t>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
        <w:rPr>
          <w:b/>
        </w:rPr>
        <w:t xml:space="preserve">1. </w:t>
      </w:r>
      <w:r>
        <w:t>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
        <w:rPr>
          <w:b/>
        </w:rPr>
        <w:t xml:space="preserve">1. </w:t>
      </w:r>
      <w:r>
        <w:t>издание в пределах своих полномочий правовых актов</w:t>
      </w:r>
    </w:p>
    <w:p>
      <w:r>
        <w:rPr>
          <w:b/>
        </w:rPr>
        <w:t xml:space="preserve">1. </w:t>
      </w:r>
      <w:r>
        <w:t>право требования созыва внеочередного заседания представительного органа муниципального образования</w:t>
      </w:r>
    </w:p>
    <w:p>
      <w:r>
        <w:rPr>
          <w:b/>
        </w:rPr>
        <w:t>Статья 21. Досрочное прекращение полномочий главы муниципального образования</w:t>
      </w:r>
    </w:p>
    <w:p>
      <w:r>
        <w:rPr>
          <w:b/>
        </w:rPr>
        <w:t xml:space="preserve">1. </w:t>
      </w:r>
      <w:r>
        <w:t>Полномочия главы муниципального образования прекращаются досрочно в случаях, предусмотренных частью 1 статьи 30 настоящего Федерального закона, а также в следующих случаях</w:t>
      </w:r>
    </w:p>
    <w:p>
      <w:r>
        <w:rPr>
          <w:b/>
        </w:rPr>
        <w:t xml:space="preserve">2. </w:t>
      </w:r>
      <w:r>
        <w:t>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
        <w:rPr>
          <w:b/>
        </w:rPr>
        <w:t xml:space="preserve">3. </w:t>
      </w:r>
      <w:r>
        <w:t>Основаниями для удаления главы муниципального образования в отставку являются</w:t>
      </w:r>
    </w:p>
    <w:p>
      <w:r>
        <w:rPr>
          <w:b/>
        </w:rPr>
        <w:t xml:space="preserve">4. </w:t>
      </w:r>
      <w:r>
        <w:t>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
        <w:rPr>
          <w:b/>
        </w:rPr>
        <w:t xml:space="preserve">5. </w:t>
      </w:r>
      <w:r>
        <w:t>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
        <w:rPr>
          <w:b/>
        </w:rPr>
        <w:t xml:space="preserve">6. </w:t>
      </w:r>
      <w:r>
        <w:t>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
        <w:rPr>
          <w:b/>
        </w:rPr>
        <w:t xml:space="preserve">7. </w:t>
      </w:r>
      <w:r>
        <w:t>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
        <w:rPr>
          <w:b/>
        </w:rPr>
        <w:t xml:space="preserve">8. </w:t>
      </w:r>
      <w:r>
        <w:t>Инициатива об удалении главы муниципального образования в отставку по основанию, предусмотренному пунктом 6 части 3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
        <w:rPr>
          <w:b/>
        </w:rPr>
        <w:t xml:space="preserve">9. </w:t>
      </w:r>
      <w:r>
        <w:t>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
        <w:rPr>
          <w:b/>
        </w:rPr>
        <w:t xml:space="preserve">10. </w:t>
      </w:r>
      <w:r>
        <w:t>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
        <w:rPr>
          <w:b/>
        </w:rPr>
        <w:t xml:space="preserve">11. </w:t>
      </w:r>
      <w:r>
        <w:t>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
        <w:rPr>
          <w:b/>
        </w:rPr>
        <w:t xml:space="preserve">12. </w:t>
      </w:r>
      <w:r>
        <w:t>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
        <w:rPr>
          <w:b/>
        </w:rPr>
        <w:t xml:space="preserve">13. </w:t>
      </w:r>
      <w:r>
        <w:t>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
        <w:rPr>
          <w:b/>
        </w:rPr>
        <w:t xml:space="preserve">14. </w:t>
      </w:r>
      <w:r>
        <w:t>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
        <w:rPr>
          <w:b/>
        </w:rPr>
        <w:t xml:space="preserve">15. </w:t>
      </w:r>
      <w: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
        <w:rPr>
          <w:b/>
        </w:rPr>
        <w:t xml:space="preserve">16. </w:t>
      </w:r>
      <w: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
        <w:rPr>
          <w:b/>
        </w:rPr>
        <w:t xml:space="preserve">17. </w:t>
      </w:r>
      <w:r>
        <w:t>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законодательством Российской Федерации о выборах и референдумах</w:t>
      </w:r>
    </w:p>
    <w:p>
      <w:r>
        <w:rPr>
          <w:b/>
        </w:rPr>
        <w:t xml:space="preserve">18. </w:t>
      </w:r>
      <w: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
        <w:rPr>
          <w:b/>
        </w:rPr>
        <w:t xml:space="preserve">19. </w:t>
      </w:r>
      <w: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
        <w:rPr>
          <w:b/>
        </w:rPr>
        <w:t xml:space="preserve">20. </w:t>
      </w:r>
      <w: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
        <w:rPr>
          <w:b/>
        </w:rPr>
        <w:t xml:space="preserve">21. </w:t>
      </w:r>
      <w:r>
        <w:t>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
        <w:rPr>
          <w:b/>
        </w:rPr>
        <w:t xml:space="preserve">22. </w:t>
      </w:r>
      <w:r>
        <w:t>Высшее должностное лицо субъекта Российской Федерации издает правовой акт об отрешении от должности главы муниципального образования в случае</w:t>
      </w:r>
    </w:p>
    <w:p>
      <w:r>
        <w:rPr>
          <w:b/>
        </w:rPr>
        <w:t xml:space="preserve">23. </w:t>
      </w:r>
      <w:r>
        <w:t>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частью 22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
        <w:rPr>
          <w:b/>
        </w:rPr>
        <w:t xml:space="preserve">24. </w:t>
      </w:r>
      <w:r>
        <w:t>Высшее должностное лицо субъекта Российской Федерации вправе отрешить от должности</w:t>
      </w:r>
    </w:p>
    <w:p>
      <w:r>
        <w:rPr>
          <w:b/>
        </w:rPr>
        <w:t xml:space="preserve">25. </w:t>
      </w:r>
      <w: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
        <w:rPr>
          <w:b/>
        </w:rPr>
        <w:t xml:space="preserve">1. </w:t>
      </w:r>
      <w:r>
        <w:t>утрата доверия Президента Российской Федерации</w:t>
      </w:r>
    </w:p>
    <w:p>
      <w:r>
        <w:rPr>
          <w:b/>
        </w:rPr>
        <w:t xml:space="preserve">1. </w:t>
      </w:r>
      <w:r>
        <w:t>удаление в отставку</w:t>
      </w:r>
    </w:p>
    <w:p>
      <w:r>
        <w:rPr>
          <w:b/>
        </w:rPr>
        <w:t xml:space="preserve">1. </w:t>
      </w:r>
      <w:r>
        <w:t>отрешение от должности</w:t>
      </w:r>
    </w:p>
    <w:p>
      <w:r>
        <w:rPr>
          <w:b/>
        </w:rPr>
        <w:t xml:space="preserve">1. </w:t>
      </w:r>
      <w:r>
        <w:t>установленная в судебном порядке стойкая неспособность по состоянию здоровья осуществлять полномочия главы муниципального образования</w:t>
      </w:r>
    </w:p>
    <w:p>
      <w:r>
        <w:rPr>
          <w:b/>
        </w:rPr>
        <w:t xml:space="preserve">1. </w:t>
      </w:r>
      <w:r>
        <w:t>преобразование муниципального образования, осуществляемое в соответствии с частями 6 и 7 статьи 12 настоящего Федерального закона</w:t>
      </w:r>
    </w:p>
    <w:p>
      <w:r>
        <w:rPr>
          <w:b/>
        </w:rPr>
        <w:t xml:space="preserve">1. </w:t>
      </w:r>
      <w:r>
        <w:t>увеличение численности избирателей муниципального образования более чем на 25 процентов</w:t>
      </w:r>
    </w:p>
    <w:p>
      <w:r>
        <w:rPr>
          <w:b/>
        </w:rPr>
        <w:t xml:space="preserve">1. </w:t>
      </w:r>
      <w: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
        <w:rPr>
          <w:b/>
        </w:rPr>
        <w:t xml:space="preserve">3. </w:t>
      </w:r>
      <w:r>
        <w:t>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настоящего Федерального закона</w:t>
      </w:r>
    </w:p>
    <w:p>
      <w:r>
        <w:rPr>
          <w:b/>
        </w:rPr>
        <w:t xml:space="preserve">3. </w:t>
      </w:r>
      <w: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
        <w:rPr>
          <w:b/>
        </w:rPr>
        <w:t xml:space="preserve">3. </w:t>
      </w:r>
      <w:r>
        <w:t>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
        <w:rPr>
          <w:b/>
        </w:rPr>
        <w:t xml:space="preserve">3. </w:t>
      </w:r>
      <w: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настоящего Федерального закона</w:t>
      </w:r>
    </w:p>
    <w:p>
      <w:r>
        <w:rPr>
          <w:b/>
        </w:rPr>
        <w:t xml:space="preserve">3. </w:t>
      </w:r>
      <w: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
        <w:rPr>
          <w:b/>
        </w:rPr>
        <w:t xml:space="preserve">3. </w:t>
      </w:r>
      <w:r>
        <w:t>систематическое недостижение показателей эффективности деятельности органов местного самоуправления</w:t>
      </w:r>
    </w:p>
    <w:p>
      <w:r>
        <w:rPr>
          <w:b/>
        </w:rPr>
        <w:t xml:space="preserve">12. </w:t>
      </w:r>
      <w:r>
        <w:t>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
        <w:rPr>
          <w:b/>
        </w:rPr>
        <w:t xml:space="preserve">12. </w:t>
      </w:r>
      <w:r>
        <w:t>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
        <w:rPr>
          <w:b/>
        </w:rPr>
        <w:t xml:space="preserve">22. </w:t>
      </w:r>
      <w:r>
        <w:t>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
        <w:rPr>
          <w:b/>
        </w:rPr>
        <w:t xml:space="preserve">22. </w:t>
      </w:r>
      <w:r>
        <w:t>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
        <w:rPr>
          <w:b/>
        </w:rPr>
        <w:t xml:space="preserve">24. </w:t>
      </w:r>
      <w:r>
        <w:t>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частью 7 статьи 29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
        <w:rPr>
          <w:b/>
        </w:rPr>
        <w:t xml:space="preserve">24. </w:t>
      </w:r>
      <w:r>
        <w:t>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настоящего Федерального закона, а также по основанию, предусмотренному пунктом 6 части 3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
        <w:rPr>
          <w:b/>
        </w:rPr>
        <w:t xml:space="preserve">24. </w:t>
      </w:r>
      <w:r>
        <w:t>главу муниципального образования по одному из оснований, предусмотренных частью 3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
        <w:rPr>
          <w:b/>
        </w:rPr>
        <w:t>Статья 22. Местная администрация</w:t>
      </w:r>
    </w:p>
    <w:p>
      <w:r>
        <w:rPr>
          <w:b/>
        </w:rPr>
        <w:t xml:space="preserve">1. </w:t>
      </w:r>
      <w:r>
        <w:t>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
        <w:rPr>
          <w:b/>
        </w:rPr>
        <w:t xml:space="preserve">2. </w:t>
      </w:r>
      <w:r>
        <w:t>Местной администрацией руководит глава местной администрации на принципах единоначалия</w:t>
      </w:r>
    </w:p>
    <w:p>
      <w:r>
        <w:rPr>
          <w:b/>
        </w:rPr>
        <w:t xml:space="preserve">3. </w:t>
      </w:r>
      <w:r>
        <w:t>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
        <w:rPr>
          <w:b/>
        </w:rPr>
        <w:t xml:space="preserve">4. </w:t>
      </w:r>
      <w:r>
        <w:t>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
        <w:rPr>
          <w:b/>
        </w:rPr>
        <w:t xml:space="preserve">5. </w:t>
      </w: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
        <w:rPr>
          <w:b/>
        </w:rPr>
        <w:t xml:space="preserve">6. </w:t>
      </w:r>
      <w:r>
        <w:t>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
        <w:rPr>
          <w:b/>
        </w:rPr>
        <w:t xml:space="preserve">7. </w:t>
      </w:r>
      <w:r>
        <w:t>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
        <w:rPr>
          <w:b/>
        </w:rPr>
        <w:t xml:space="preserve">8. </w:t>
      </w:r>
      <w:r>
        <w:t>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
        <w:rPr>
          <w:b/>
        </w:rPr>
        <w:t xml:space="preserve">9. </w:t>
      </w:r>
      <w:r>
        <w:t>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
        <w:rPr>
          <w:b/>
        </w:rPr>
        <w:t xml:space="preserve">10. </w:t>
      </w:r>
      <w:r>
        <w:t>Общее число членов конкурсной комиссии в муниципальном образовании устанавливается представительным органом муниципального образования</w:t>
      </w:r>
    </w:p>
    <w:p>
      <w:r>
        <w:rPr>
          <w:b/>
        </w:rPr>
        <w:t xml:space="preserve">11. </w:t>
      </w:r>
      <w:r>
        <w:t>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
        <w:rPr>
          <w:b/>
        </w:rPr>
        <w:t xml:space="preserve">12. </w:t>
      </w:r>
      <w:r>
        <w:t>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
        <w:rPr>
          <w:b/>
        </w:rPr>
        <w:t xml:space="preserve">13. </w:t>
      </w:r>
      <w:r>
        <w:t>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
        <w:rPr>
          <w:b/>
        </w:rPr>
        <w:t xml:space="preserve">14. </w:t>
      </w:r>
      <w:r>
        <w:t>Глава местной администрации, осуществляющий свои полномочия по результатам конкурса</w:t>
      </w:r>
    </w:p>
    <w:p>
      <w:r>
        <w:rPr>
          <w:b/>
        </w:rPr>
        <w:t xml:space="preserve">15. </w:t>
      </w:r>
      <w:r>
        <w:t>Местная администрация обладает правами юридического лица</w:t>
      </w:r>
    </w:p>
    <w:p>
      <w:r>
        <w:rPr>
          <w:b/>
        </w:rPr>
        <w:t xml:space="preserve">16. </w:t>
      </w:r>
      <w:r>
        <w:t>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
        <w:rPr>
          <w:b/>
        </w:rPr>
        <w:t xml:space="preserve">17. </w:t>
      </w:r>
      <w:r>
        <w:t>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
        <w:rPr>
          <w:b/>
        </w:rPr>
        <w:t xml:space="preserve">18. </w:t>
      </w:r>
      <w: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
        <w:rPr>
          <w:b/>
        </w:rPr>
        <w:t xml:space="preserve">19. </w:t>
      </w:r>
      <w:r>
        <w:t>В структуре местной администрации могут быть сформированы отраслевые (функциональные) органы местной администрации</w:t>
      </w:r>
    </w:p>
    <w:p>
      <w:r>
        <w:rPr>
          <w:b/>
        </w:rPr>
        <w:t xml:space="preserve">20. </w:t>
      </w:r>
      <w:r>
        <w:t>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
        <w:rPr>
          <w:b/>
        </w:rPr>
        <w:t xml:space="preserve">21. </w:t>
      </w:r>
      <w:r>
        <w:t>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
        <w:rPr>
          <w:b/>
        </w:rPr>
        <w:t xml:space="preserve">14. </w:t>
      </w:r>
      <w:r>
        <w:t>подконтролен и подотчетен представительному органу муниципального образования</w:t>
      </w:r>
    </w:p>
    <w:p>
      <w:r>
        <w:rPr>
          <w:b/>
        </w:rPr>
        <w:t xml:space="preserve">14. </w:t>
      </w:r>
      <w:r>
        <w:t>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
        <w:rPr>
          <w:b/>
        </w:rPr>
        <w:t xml:space="preserve">14. </w:t>
      </w:r>
      <w:r>
        <w:t>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
        <w:rPr>
          <w:b/>
        </w:rPr>
        <w:t xml:space="preserve">14. </w:t>
      </w:r>
      <w:r>
        <w:t>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
        <w:rPr>
          <w:b/>
        </w:rPr>
        <w:t>Статья 23. Досрочное прекращение полномочий главы местной администрации</w:t>
      </w:r>
    </w:p>
    <w:p>
      <w:r>
        <w:rPr>
          <w:b/>
        </w:rPr>
        <w:t xml:space="preserve">1. </w:t>
      </w:r>
      <w:r>
        <w:t>Полномочия главы местной администрации прекращаются досрочно в следующих случаях</w:t>
      </w:r>
    </w:p>
    <w:p>
      <w:r>
        <w:rPr>
          <w:b/>
        </w:rPr>
        <w:t xml:space="preserve">2. </w:t>
      </w:r>
      <w:r>
        <w:t>Глава местной администрации может быть освобожден от занимаемой должности по соглашению сторон или в судебном порядке на основании заявления</w:t>
      </w:r>
    </w:p>
    <w:p>
      <w:r>
        <w:rPr>
          <w:b/>
        </w:rPr>
        <w:t xml:space="preserve">3. </w:t>
      </w:r>
      <w:r>
        <w:t>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
        <w:rPr>
          <w:b/>
        </w:rPr>
        <w:t xml:space="preserve">4. </w:t>
      </w:r>
      <w:r>
        <w:t>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
        <w:rPr>
          <w:b/>
        </w:rPr>
        <w:t xml:space="preserve">5. </w:t>
      </w:r>
      <w:r>
        <w:t>Высшее должностное лицо субъекта Российской Федерации издает правовой акт об отрешении от должности главы местной администрации в случае</w:t>
      </w:r>
    </w:p>
    <w:p>
      <w:r>
        <w:rPr>
          <w:b/>
        </w:rPr>
        <w:t xml:space="preserve">6. </w:t>
      </w:r>
      <w:r>
        <w:t>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
        <w:rPr>
          <w:b/>
        </w:rPr>
        <w:t xml:space="preserve">7. </w:t>
      </w:r>
      <w:r>
        <w:t>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частью 7 статьи 29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
        <w:rPr>
          <w:b/>
        </w:rPr>
        <w:t xml:space="preserve">8. </w:t>
      </w:r>
      <w:r>
        <w:t>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
        <w:rPr>
          <w:b/>
        </w:rPr>
        <w:t xml:space="preserve">1. </w:t>
      </w:r>
      <w:r>
        <w:t>смерть</w:t>
      </w:r>
    </w:p>
    <w:p>
      <w:r>
        <w:rPr>
          <w:b/>
        </w:rPr>
        <w:t xml:space="preserve">1. </w:t>
      </w:r>
      <w:r>
        <w:t>отставка по собственному желанию</w:t>
      </w:r>
    </w:p>
    <w:p>
      <w:r>
        <w:rPr>
          <w:b/>
        </w:rPr>
        <w:t xml:space="preserve">1. </w:t>
      </w:r>
      <w:r>
        <w:t>освобождение от занимаемой должности в соответствии с частью 2 или 3 настоящей статьи</w:t>
      </w:r>
    </w:p>
    <w:p>
      <w:r>
        <w:rPr>
          <w:b/>
        </w:rPr>
        <w:t xml:space="preserve">1. </w:t>
      </w:r>
      <w:r>
        <w:t>отрешение от должности</w:t>
      </w:r>
    </w:p>
    <w:p>
      <w:r>
        <w:rPr>
          <w:b/>
        </w:rPr>
        <w:t xml:space="preserve">1. </w:t>
      </w:r>
      <w:r>
        <w:t>признание судом недееспособным или ограниченно дееспособным</w:t>
      </w:r>
    </w:p>
    <w:p>
      <w:r>
        <w:rPr>
          <w:b/>
        </w:rPr>
        <w:t xml:space="preserve">1. </w:t>
      </w:r>
      <w:r>
        <w:t>признание судом безвестно отсутствующим или объявление умершим</w:t>
      </w:r>
    </w:p>
    <w:p>
      <w:r>
        <w:rPr>
          <w:b/>
        </w:rPr>
        <w:t xml:space="preserve">1. </w:t>
      </w:r>
      <w:r>
        <w:t>вступление в отношении его в законную силу обвинительного приговора суда</w:t>
      </w:r>
    </w:p>
    <w:p>
      <w:r>
        <w:rPr>
          <w:b/>
        </w:rPr>
        <w:t xml:space="preserve">1. </w:t>
      </w:r>
      <w:r>
        <w:t>выезд за пределы Российской Федерации на постоянное место жительства</w:t>
      </w:r>
    </w:p>
    <w:p>
      <w:r>
        <w:rPr>
          <w:b/>
        </w:rPr>
        <w:t xml:space="preserve">1. </w:t>
      </w:r>
      <w: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
        <w:rPr>
          <w:b/>
        </w:rPr>
        <w:t xml:space="preserve">1. </w:t>
      </w:r>
      <w:r>
        <w:t>призыв на военную службу или направление на заменяющую ее альтернативную гражданскую службу</w:t>
      </w:r>
    </w:p>
    <w:p>
      <w:r>
        <w:rPr>
          <w:b/>
        </w:rPr>
        <w:t xml:space="preserve">1. </w:t>
      </w:r>
      <w:r>
        <w:t>преобразование муниципального образования, осуществляемое в соответствии с частями 6 и 7 статьи 12 настоящего Федерального закона</w:t>
      </w:r>
    </w:p>
    <w:p>
      <w:r>
        <w:rPr>
          <w:b/>
        </w:rPr>
        <w:t xml:space="preserve">1. </w:t>
      </w:r>
      <w:r>
        <w:t>увеличение численности избирателей муниципального образования более чем на 25 процентов</w:t>
      </w:r>
    </w:p>
    <w:p>
      <w:r>
        <w:rPr>
          <w:b/>
        </w:rPr>
        <w:t xml:space="preserve">1. </w:t>
      </w:r>
      <w:r>
        <w:t>вступление в должность главы муниципального образования, исполняющего полномочия главы местной администрации</w:t>
      </w:r>
    </w:p>
    <w:p>
      <w:r>
        <w:rPr>
          <w:b/>
        </w:rPr>
        <w:t xml:space="preserve">1. </w:t>
      </w:r>
      <w:r>
        <w:t>досрочное прекращение полномочий главы муниципального образования, исполняющего полномочия главы местной администрации</w:t>
      </w:r>
    </w:p>
    <w:p>
      <w:r>
        <w:rPr>
          <w:b/>
        </w:rPr>
        <w:t xml:space="preserve">1. </w:t>
      </w:r>
      <w: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
        <w:rPr>
          <w:b/>
        </w:rPr>
        <w:t xml:space="preserve">1. </w:t>
      </w:r>
      <w:r>
        <w:t>приобретение статуса иностранного агента</w:t>
      </w:r>
    </w:p>
    <w:p>
      <w:r>
        <w:rPr>
          <w:b/>
        </w:rPr>
        <w:t xml:space="preserve">2. </w:t>
      </w:r>
      <w:r>
        <w:t>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
        <w:rPr>
          <w:b/>
        </w:rPr>
        <w:t xml:space="preserve">2. </w:t>
      </w:r>
      <w:r>
        <w:t>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
        <w:rPr>
          <w:b/>
        </w:rPr>
        <w:t xml:space="preserve">2. </w:t>
      </w:r>
      <w:r>
        <w:t>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
        <w:rPr>
          <w:b/>
        </w:rPr>
        <w:t xml:space="preserve">5. </w:t>
      </w:r>
      <w:r>
        <w:t>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
        <w:rPr>
          <w:b/>
        </w:rPr>
        <w:t xml:space="preserve">5. </w:t>
      </w:r>
      <w:r>
        <w:t>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
        <w:rPr>
          <w:b/>
        </w:rPr>
        <w:t>Статья 24. Контрольно-счетный орган муниципального образования</w:t>
      </w:r>
    </w:p>
    <w:p>
      <w:r>
        <w:rPr>
          <w:b/>
        </w:rPr>
        <w:t xml:space="preserve">1. </w:t>
      </w:r>
      <w:r>
        <w:t>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
        <w:rPr>
          <w:b/>
        </w:rPr>
        <w:t xml:space="preserve">2. </w:t>
      </w:r>
      <w:r>
        <w:t>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
        <w:rPr>
          <w:b/>
        </w:rPr>
        <w:t>Статья 25. Должностные лица местного самоуправления. Статус лиц, замещающих муниципальные должности</w:t>
      </w:r>
    </w:p>
    <w:p>
      <w:r>
        <w:rPr>
          <w:b/>
        </w:rPr>
        <w:t xml:space="preserve">1. </w:t>
      </w:r>
      <w: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
        <w:rPr>
          <w:b/>
        </w:rPr>
        <w:t xml:space="preserve">2. </w:t>
      </w:r>
      <w:r>
        <w:t>К лицам, замещающим муниципальные должности, относятся</w:t>
      </w:r>
    </w:p>
    <w:p>
      <w:r>
        <w:rPr>
          <w:b/>
        </w:rPr>
        <w:t xml:space="preserve">3. </w:t>
      </w:r>
      <w:r>
        <w:t>Лицам, замещающим муниципальные должности, обеспечиваются условия для беспрепятственного осуществления своих полномочий</w:t>
      </w:r>
    </w:p>
    <w:p>
      <w:r>
        <w:rPr>
          <w:b/>
        </w:rPr>
        <w:t xml:space="preserve">4. </w:t>
      </w:r>
      <w:r>
        <w:t>Срок полномочий лиц, замещающих муниципальные должности, составляет пять лет</w:t>
      </w:r>
    </w:p>
    <w:p>
      <w:r>
        <w:rPr>
          <w:b/>
        </w:rPr>
        <w:t xml:space="preserve">5. </w:t>
      </w:r>
      <w:r>
        <w:t>Положения части 4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
        <w:rPr>
          <w:b/>
        </w:rPr>
        <w:t xml:space="preserve">6. </w:t>
      </w:r>
      <w: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
        <w:rPr>
          <w:b/>
        </w:rPr>
        <w:t xml:space="preserve">7. </w:t>
      </w:r>
      <w:r>
        <w:t>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
        <w:rPr>
          <w:b/>
        </w:rPr>
        <w:t xml:space="preserve">8. </w:t>
      </w:r>
      <w:r>
        <w:t>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
        <w:rPr>
          <w:b/>
        </w:rPr>
        <w:t xml:space="preserve">9. </w:t>
      </w:r>
      <w: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
        <w:rPr>
          <w:b/>
        </w:rPr>
        <w:t xml:space="preserve">10. </w:t>
      </w:r>
      <w:r>
        <w:t>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
        <w:rPr>
          <w:b/>
        </w:rPr>
        <w:t xml:space="preserve">11. </w:t>
      </w:r>
      <w:r>
        <w:t>Депутаты представительного органа муниципального образования осуществляют свои полномочия, как правило, на непостоянной основе</w:t>
      </w:r>
    </w:p>
    <w:p>
      <w:r>
        <w:rPr>
          <w:b/>
        </w:rPr>
        <w:t xml:space="preserve">12. </w:t>
      </w:r>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
        <w:rPr>
          <w:b/>
        </w:rPr>
        <w:t xml:space="preserve">2. </w:t>
      </w:r>
      <w:r>
        <w:t>депутат</w:t>
      </w:r>
    </w:p>
    <w:p>
      <w:r>
        <w:rPr>
          <w:b/>
        </w:rPr>
        <w:t xml:space="preserve">2. </w:t>
      </w:r>
      <w:r>
        <w:t>глава муниципального образования</w:t>
      </w:r>
    </w:p>
    <w:p>
      <w:r>
        <w:rPr>
          <w:b/>
        </w:rPr>
        <w:t xml:space="preserve">2. </w:t>
      </w:r>
      <w:r>
        <w:t>председатель, заместитель председателя, аудитор контрольно-счетного органа муниципального образования</w:t>
      </w:r>
    </w:p>
    <w:p>
      <w:r>
        <w:rPr>
          <w:b/>
        </w:rPr>
        <w:t xml:space="preserve">2. </w:t>
      </w:r>
      <w:r>
        <w:t>иные лица в соответствии с законом субъекта Российской Федерации и уставом муниципального образования</w:t>
      </w:r>
    </w:p>
    <w:p>
      <w:r>
        <w:rPr>
          <w:b/>
        </w:rPr>
        <w:t>Статья 26. Гарантии осуществления полномочий лица, замещающего муниципальную должность</w:t>
      </w:r>
    </w:p>
    <w:p>
      <w:r>
        <w:rPr>
          <w:b/>
        </w:rPr>
        <w:t xml:space="preserve">1. </w:t>
      </w:r>
      <w:r>
        <w:t>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
        <w:rPr>
          <w:b/>
        </w:rPr>
        <w:t xml:space="preserve">2. </w:t>
      </w:r>
      <w:r>
        <w:t>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
        <w:rPr>
          <w:b/>
        </w:rPr>
        <w:t xml:space="preserve">3. </w:t>
      </w:r>
      <w:r>
        <w:t>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настоящего Федерального закона</w:t>
      </w:r>
    </w:p>
    <w:p>
      <w:r>
        <w:rPr>
          <w:b/>
        </w:rPr>
        <w:t xml:space="preserve">4. </w:t>
      </w:r>
      <w:r>
        <w:t>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
        <w:rPr>
          <w:b/>
        </w:rPr>
        <w:t xml:space="preserve">5. </w:t>
      </w:r>
      <w:r>
        <w:t>Для главы муниципального образования дополнительно к гарантиям, установленным в соответствии с частью 2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
        <w:rPr>
          <w:b/>
        </w:rPr>
        <w:t xml:space="preserve">6. </w:t>
      </w:r>
      <w:r>
        <w:t>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а также к дополнительному пенсионному обеспечению, установленному в соответствии с частью 4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
        <w:rPr>
          <w:b/>
        </w:rPr>
        <w:t>Статья 27. Встречи депутата с избирателями</w:t>
      </w:r>
    </w:p>
    <w:p>
      <w:r>
        <w:rPr>
          <w:b/>
        </w:rPr>
        <w:t xml:space="preserve">1. </w:t>
      </w:r>
      <w: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
        <w:rPr>
          <w:b/>
        </w:rPr>
        <w:t xml:space="preserve">2. </w:t>
      </w:r>
      <w: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
        <w:rPr>
          <w:b/>
        </w:rPr>
        <w:t xml:space="preserve">3. </w:t>
      </w:r>
      <w:r>
        <w:t>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
        <w:rPr>
          <w:b/>
        </w:rPr>
        <w:t>Статья 28. Ограничения для лиц, замещающих муниципальные должности</w:t>
      </w:r>
    </w:p>
    <w:p>
      <w:r>
        <w:rPr>
          <w:b/>
        </w:rPr>
        <w:t xml:space="preserve">1. </w:t>
      </w:r>
      <w: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
        <w:rPr>
          <w:b/>
        </w:rPr>
        <w:t xml:space="preserve">2. </w:t>
      </w:r>
      <w:r>
        <w:t>Глава муниципального образования не может одновременно исполнять полномочия депутата представительного органа муниципального образования</w:t>
      </w:r>
    </w:p>
    <w:p>
      <w:r>
        <w:rPr>
          <w:b/>
        </w:rPr>
        <w:t xml:space="preserve">3. </w:t>
      </w:r>
      <w:r>
        <w:t>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
        <w:rPr>
          <w:b/>
        </w:rPr>
        <w:t xml:space="preserve">4. </w:t>
      </w:r>
      <w:r>
        <w:t>Лица, замещающие муниципальные должности, осуществляющие свои полномочия на постоянной основе, не вправе</w:t>
      </w:r>
    </w:p>
    <w:p>
      <w:r>
        <w:rPr>
          <w:b/>
        </w:rPr>
        <w:t xml:space="preserve">5. </w:t>
      </w:r>
      <w: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
        <w:rPr>
          <w:b/>
        </w:rPr>
        <w:t xml:space="preserve">6. </w:t>
      </w:r>
      <w: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
        <w:rPr>
          <w:b/>
        </w:rPr>
        <w:t xml:space="preserve">4. </w:t>
      </w:r>
      <w:r>
        <w:t>заниматься предпринимательской деятельностью лично или через доверенных лиц</w:t>
      </w:r>
    </w:p>
    <w:p>
      <w:r>
        <w:rPr>
          <w:b/>
        </w:rPr>
        <w:t xml:space="preserve">4. </w:t>
      </w:r>
      <w:r>
        <w:t>участвовать в управлении коммерческой или некоммерческой организацией, за исключением следующих случаев:</w:t>
      </w:r>
    </w:p>
    <w:p>
      <w:r>
        <w:rPr>
          <w:b/>
        </w:rPr>
        <w:t xml:space="preserve">4. </w:t>
      </w:r>
      <w: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 xml:space="preserve">4.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4. </w:t>
      </w:r>
      <w: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
        <w:rPr>
          <w:b/>
        </w:rPr>
        <w:t xml:space="preserve">4.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
        <w:rPr>
          <w:b/>
        </w:rPr>
        <w:t xml:space="preserve">4. </w:t>
      </w:r>
      <w: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
        <w:rPr>
          <w:b/>
        </w:rPr>
        <w:t xml:space="preserve">4. </w:t>
      </w:r>
      <w: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
        <w:rPr>
          <w:b/>
        </w:rPr>
        <w:t xml:space="preserve">4. </w:t>
      </w:r>
      <w:r>
        <w:t>иные случаи, предусмотренные федеральными законами</w:t>
      </w:r>
    </w:p>
    <w:p>
      <w:r>
        <w:rPr>
          <w:b/>
        </w:rPr>
        <w:t>Статья 29. Ответственность лиц, замещающих муниципальные должности</w:t>
      </w:r>
    </w:p>
    <w:p>
      <w:r>
        <w:rPr>
          <w:b/>
        </w:rPr>
        <w:t xml:space="preserve">1. </w:t>
      </w:r>
      <w: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
        <w:rPr>
          <w:b/>
        </w:rPr>
        <w:t xml:space="preserve">2. </w:t>
      </w:r>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
        <w:rPr>
          <w:b/>
        </w:rPr>
        <w:t xml:space="preserve">3. </w:t>
      </w:r>
      <w: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
        <w:rPr>
          <w:b/>
        </w:rPr>
        <w:t xml:space="preserve">4. </w:t>
      </w:r>
      <w: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
        <w:rPr>
          <w:b/>
        </w:rPr>
        <w:t xml:space="preserve">5. </w:t>
      </w:r>
      <w:r>
        <w:t>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субъекта Российской Федерации</w:t>
      </w:r>
    </w:p>
    <w:p>
      <w:r>
        <w:rPr>
          <w:b/>
        </w:rPr>
        <w:t xml:space="preserve">6. </w:t>
      </w:r>
      <w: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
        <w:rPr>
          <w:b/>
        </w:rPr>
        <w:t xml:space="preserve">7. </w:t>
      </w:r>
      <w:r>
        <w:t>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
        <w:rPr>
          <w:b/>
        </w:rPr>
        <w:t xml:space="preserve">8. </w:t>
      </w:r>
      <w: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
        <w:rPr>
          <w:b/>
        </w:rPr>
        <w:t xml:space="preserve">9. </w:t>
      </w:r>
      <w:r>
        <w:t>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
        <w:rPr>
          <w:b/>
        </w:rPr>
        <w:t xml:space="preserve">10. </w:t>
      </w:r>
      <w: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
        <w:rPr>
          <w:b/>
        </w:rPr>
        <w:t xml:space="preserve">4. </w:t>
      </w:r>
      <w:r>
        <w:t>предупреждение</w:t>
      </w:r>
    </w:p>
    <w:p>
      <w:r>
        <w:rPr>
          <w:b/>
        </w:rPr>
        <w:t xml:space="preserve">4. </w:t>
      </w:r>
      <w: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
        <w:rPr>
          <w:b/>
        </w:rPr>
        <w:t xml:space="preserve">4. </w:t>
      </w:r>
      <w: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
        <w:rPr>
          <w:b/>
        </w:rPr>
        <w:t xml:space="preserve">4. </w:t>
      </w:r>
      <w:r>
        <w:t>запрет занимать должности в соответствующем органе местного самоуправления до прекращения срока его полномочий</w:t>
      </w:r>
    </w:p>
    <w:p>
      <w:r>
        <w:rPr>
          <w:b/>
        </w:rPr>
        <w:t xml:space="preserve">4. </w:t>
      </w:r>
      <w:r>
        <w:t>запрет исполнять полномочия на постоянной основе до прекращения срока его полномочий</w:t>
      </w:r>
    </w:p>
    <w:p>
      <w:r>
        <w:rPr>
          <w:b/>
        </w:rPr>
        <w:t>Статья 30. Досрочное прекращение полномочий лиц, замещающих муниципальные должности</w:t>
      </w:r>
    </w:p>
    <w:p>
      <w:r>
        <w:rPr>
          <w:b/>
        </w:rPr>
        <w:t xml:space="preserve">1. </w:t>
      </w:r>
      <w:r>
        <w:t>Полномочия лица, замещающего муниципальную должность, прекращаются досрочно в следующих случаях</w:t>
      </w:r>
    </w:p>
    <w:p>
      <w:r>
        <w:rPr>
          <w:b/>
        </w:rPr>
        <w:t xml:space="preserve">2. </w:t>
      </w:r>
      <w: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
        <w:rPr>
          <w:b/>
        </w:rPr>
        <w:t xml:space="preserve">3. </w:t>
      </w:r>
      <w:r>
        <w:t>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
        <w:rPr>
          <w:b/>
        </w:rPr>
        <w:t xml:space="preserve">4. </w:t>
      </w:r>
      <w:r>
        <w:t>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
        <w:rPr>
          <w:b/>
        </w:rPr>
        <w:t xml:space="preserve">5. </w:t>
      </w:r>
      <w: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
        <w:rPr>
          <w:b/>
        </w:rPr>
        <w:t xml:space="preserve">6. </w:t>
      </w:r>
      <w:r>
        <w:t>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5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
        <w:rPr>
          <w:b/>
        </w:rPr>
        <w:t xml:space="preserve">7. </w:t>
      </w:r>
      <w: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
        <w:rPr>
          <w:b/>
        </w:rPr>
        <w:t xml:space="preserve">1. </w:t>
      </w:r>
      <w:r>
        <w:t>смерть</w:t>
      </w:r>
    </w:p>
    <w:p>
      <w:r>
        <w:rPr>
          <w:b/>
        </w:rPr>
        <w:t xml:space="preserve">1. </w:t>
      </w:r>
      <w:r>
        <w:t>отставка по собственному желанию</w:t>
      </w:r>
    </w:p>
    <w:p>
      <w:r>
        <w:rPr>
          <w:b/>
        </w:rPr>
        <w:t xml:space="preserve">1. </w:t>
      </w:r>
      <w:r>
        <w:t>признание судом недееспособным или ограниченно дееспособным</w:t>
      </w:r>
    </w:p>
    <w:p>
      <w:r>
        <w:rPr>
          <w:b/>
        </w:rPr>
        <w:t xml:space="preserve">1. </w:t>
      </w:r>
      <w:r>
        <w:t>признание судом безвестно отсутствующим или объявление умершим</w:t>
      </w:r>
    </w:p>
    <w:p>
      <w:r>
        <w:rPr>
          <w:b/>
        </w:rPr>
        <w:t xml:space="preserve">1. </w:t>
      </w:r>
      <w:r>
        <w:t>вступление в отношении его в законную силу обвинительного приговора суда</w:t>
      </w:r>
    </w:p>
    <w:p>
      <w:r>
        <w:rPr>
          <w:b/>
        </w:rPr>
        <w:t xml:space="preserve">1. </w:t>
      </w:r>
      <w:r>
        <w:t>выезд за пределы Российской Федерации на постоянное место жительства</w:t>
      </w:r>
    </w:p>
    <w:p>
      <w:r>
        <w:rPr>
          <w:b/>
        </w:rPr>
        <w:t xml:space="preserve">1. </w:t>
      </w:r>
      <w: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
        <w:rPr>
          <w:b/>
        </w:rPr>
        <w:t xml:space="preserve">1. </w:t>
      </w:r>
      <w:r>
        <w:t>досрочное прекращение полномочий соответствующего органа местного самоуправления</w:t>
      </w:r>
    </w:p>
    <w:p>
      <w:r>
        <w:rPr>
          <w:b/>
        </w:rPr>
        <w:t xml:space="preserve">1. </w:t>
      </w:r>
      <w:r>
        <w:t>призыв на военную службу или направление на заменяющую ее альтернативную гражданскую службу</w:t>
      </w:r>
    </w:p>
    <w:p>
      <w:r>
        <w:rPr>
          <w:b/>
        </w:rPr>
        <w:t xml:space="preserve">1. </w:t>
      </w:r>
      <w:r>
        <w:t>приобретение статуса иностранного агента</w:t>
      </w:r>
    </w:p>
    <w:p>
      <w:r>
        <w:rPr>
          <w:b/>
        </w:rPr>
        <w:t xml:space="preserve">1. </w:t>
      </w:r>
      <w:r>
        <w:t>иные случаи, установленные настоящим Федеральным законом и другими федеральными законами</w:t>
      </w:r>
    </w:p>
    <w:p>
      <w:r>
        <w:rPr>
          <w:b/>
        </w:rPr>
        <w:t>Статья 31. Муниципальная служба</w:t>
      </w:r>
    </w:p>
    <w:p>
      <w: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Heading3"/>
      </w:pPr>
      <w:r>
        <w:t>Функциональные основы организации местного самоуправления</w:t>
      </w:r>
    </w:p>
    <w:p>
      <w:r>
        <w:rPr>
          <w:b/>
        </w:rPr>
        <w:t>Статья 32. Полномочия органов местного самоуправления по решению вопросов непосредственного обеспечения жизнедеятельности населения</w:t>
      </w:r>
    </w:p>
    <w:p>
      <w:r>
        <w:rPr>
          <w:b/>
        </w:rPr>
        <w:t xml:space="preserve">1. </w:t>
      </w:r>
      <w:r>
        <w:t>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
        <w:rPr>
          <w:b/>
        </w:rPr>
        <w:t xml:space="preserve">2. </w:t>
      </w:r>
      <w:r>
        <w:t>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
        <w:rPr>
          <w:b/>
        </w:rPr>
        <w:t xml:space="preserve">3. </w:t>
      </w:r>
      <w:r>
        <w:t>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
        <w:rPr>
          <w:b/>
        </w:rPr>
        <w:t xml:space="preserve">4. </w:t>
      </w:r>
      <w:r>
        <w:t>Полномочия, предусмотренные частями 2 и 3 настоящей статьи, осуществляются с учетом особенностей, предусмотренных настоящей статьей</w:t>
      </w:r>
    </w:p>
    <w:p>
      <w:r>
        <w:rPr>
          <w:b/>
        </w:rPr>
        <w:t xml:space="preserve">5. </w:t>
      </w:r>
      <w:r>
        <w:t>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
        <w:rPr>
          <w:b/>
        </w:rPr>
        <w:t xml:space="preserve">6. </w:t>
      </w:r>
      <w:r>
        <w:t>Полномочия, предусмотренные частью 2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статьей 34 настоящего Федерального закона</w:t>
      </w:r>
    </w:p>
    <w:p>
      <w:r>
        <w:rPr>
          <w:b/>
        </w:rPr>
        <w:t xml:space="preserve">7. </w:t>
      </w:r>
      <w:r>
        <w:t>Полномочия, предусмотренные частью 3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частью 3 настоящей статьи, могут быть перераспределены законом субъекта Российской Федерации для осуществления органами местного самоуправления</w:t>
      </w:r>
    </w:p>
    <w:p>
      <w:r>
        <w:rPr>
          <w:b/>
        </w:rPr>
        <w:t xml:space="preserve">8. </w:t>
      </w:r>
      <w:r>
        <w:t>Перераспределение законом субъекта Российской Федерации полномочий, предусмотренных частью 3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статьей 34 настоящего Федерального закона</w:t>
      </w:r>
    </w:p>
    <w:p>
      <w:r>
        <w:rPr>
          <w:b/>
        </w:rPr>
        <w:t xml:space="preserve">9. </w:t>
      </w:r>
      <w:r>
        <w:t>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частью 3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
        <w:rPr>
          <w:b/>
        </w:rPr>
        <w:t xml:space="preserve">10. </w:t>
      </w:r>
      <w:r>
        <w:t>В целях обеспечения исполнения органами государственной власти субъекта Российской Федерации полномочий, предусмотренных частью 2 настоящей статьи, перераспределенных в соответствии с частью 5 настоящей статьи, и (или)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
        <w:rPr>
          <w:b/>
        </w:rPr>
        <w:t xml:space="preserve">11. </w:t>
      </w:r>
      <w:r>
        <w:t>Предусмотренные частью 2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частью 2 настоящей статьи, не перераспределенных законом субъекта Российской Федерации, осуществляется за счет средств местного бюджета</w:t>
      </w:r>
    </w:p>
    <w:p>
      <w:r>
        <w:rPr>
          <w:b/>
        </w:rPr>
        <w:t xml:space="preserve">12. </w:t>
      </w:r>
      <w:r>
        <w:t>Предусмотренные частью 2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частью 2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
        <w:rPr>
          <w:b/>
        </w:rPr>
        <w:t xml:space="preserve">13. </w:t>
      </w:r>
      <w:r>
        <w:t>Предусмотренные частью 3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
        <w:rPr>
          <w:b/>
        </w:rPr>
        <w:t xml:space="preserve">14. </w:t>
      </w:r>
      <w:r>
        <w:t>Предусмотренные частью 3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При осуществлении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
        <w:rPr>
          <w:b/>
        </w:rPr>
        <w:t xml:space="preserve">15. </w:t>
      </w:r>
      <w:r>
        <w:t>В случае перераспределения законом субъекта Российской Федерации для осуществления органами местного самоуправления полномочий, предусмотренных частью 3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
        <w:rPr>
          <w:b/>
        </w:rPr>
        <w:t xml:space="preserve">16. </w:t>
      </w:r>
      <w:r>
        <w:t>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t>
      </w:r>
    </w:p>
    <w:p>
      <w:r>
        <w:rPr>
          <w:b/>
        </w:rPr>
        <w:t xml:space="preserve">17. </w:t>
      </w:r>
      <w:r>
        <w:t>Полномочия органов местного самоуправления по решению вопросов непосредственного обеспечения жизнедеятельности населения устанавливаются частями 1 - 3 настоящей статьи</w:t>
      </w:r>
    </w:p>
    <w:p>
      <w:r>
        <w:rPr>
          <w:b/>
        </w:rPr>
        <w:t xml:space="preserve">18. </w:t>
      </w:r>
      <w:r>
        <w:t>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части 1 - 3 настоящей статьи</w:t>
      </w:r>
    </w:p>
    <w:p>
      <w:r>
        <w:rPr>
          <w:b/>
        </w:rPr>
        <w:t xml:space="preserve">19. </w:t>
      </w:r>
      <w:r>
        <w:t>Полномочия органов местного самоуправления по решению вопросов непосредственного обеспечения жизнедеятельности населения, установленные частями 1 - 3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
        <w:rPr>
          <w:b/>
        </w:rPr>
        <w:t xml:space="preserve">20. </w:t>
      </w:r>
      <w:r>
        <w:t>При осуществлении полномочий, установленных частью 1 настоящей статьи, органы местного самоуправления уполномочены осуществлять закупки товаров, работ, услуг. При осуществлении полномочий, установленных частью 2 или 3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
        <w:rPr>
          <w:b/>
        </w:rPr>
        <w:t xml:space="preserve">1. </w:t>
      </w:r>
      <w:r>
        <w:t>принятие устава муниципального образования и внесение в него изменений и дополнений, издание муниципальных правовых актов</w:t>
      </w:r>
    </w:p>
    <w:p>
      <w:r>
        <w:rPr>
          <w:b/>
        </w:rPr>
        <w:t xml:space="preserve">1. </w:t>
      </w:r>
      <w:r>
        <w:t>установление официальных символов муниципального образования</w:t>
      </w:r>
    </w:p>
    <w:p>
      <w:r>
        <w:rPr>
          <w:b/>
        </w:rPr>
        <w:t xml:space="preserve">1. </w:t>
      </w:r>
      <w:r>
        <w:t>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кодексом Российской Федерации</w:t>
      </w:r>
    </w:p>
    <w:p>
      <w:r>
        <w:rPr>
          <w:b/>
        </w:rPr>
        <w:t xml:space="preserve">1. </w:t>
      </w:r>
      <w:r>
        <w:t>владение, пользование и распоряжение имуществом, находящимся в муниципальной собственности</w:t>
      </w:r>
    </w:p>
    <w:p>
      <w:r>
        <w:rPr>
          <w:b/>
        </w:rPr>
        <w:t xml:space="preserve">1. </w:t>
      </w:r>
      <w:r>
        <w:t>установление, введение в действие и прекращение действия ранее введенных местных налогов и сборов муниципального образования в соответствии с законодательством о налогах и сборах</w:t>
      </w:r>
    </w:p>
    <w:p>
      <w:r>
        <w:rPr>
          <w:b/>
        </w:rPr>
        <w:t xml:space="preserve">1. </w:t>
      </w:r>
      <w:r>
        <w:t>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законом от 21 ноября 2011 года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
        <w:rPr>
          <w:b/>
        </w:rPr>
        <w:t xml:space="preserve">1. </w:t>
      </w:r>
      <w:r>
        <w:t>организационное и материально-техническое обеспечение подготовки и проведения муниципальных выборов, местного референдума</w:t>
      </w:r>
    </w:p>
    <w:p>
      <w:r>
        <w:rPr>
          <w:b/>
        </w:rPr>
        <w:t xml:space="preserve">1. </w:t>
      </w:r>
      <w:r>
        <w:t>развитие внутридворовых территорий</w:t>
      </w:r>
    </w:p>
    <w:p>
      <w:r>
        <w:rPr>
          <w:b/>
        </w:rPr>
        <w:t xml:space="preserve">1. </w:t>
      </w:r>
      <w: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
        <w:rPr>
          <w:b/>
        </w:rPr>
        <w:t xml:space="preserve">1. </w:t>
      </w:r>
      <w: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
        <w:rPr>
          <w:b/>
        </w:rPr>
        <w:t xml:space="preserve">1. </w:t>
      </w:r>
      <w: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
        <w:rPr>
          <w:b/>
        </w:rPr>
        <w:t xml:space="preserve">1. </w:t>
      </w:r>
      <w:r>
        <w:t>осуществление мер по противодействию коррупции в границах муниципального образования</w:t>
      </w:r>
    </w:p>
    <w:p>
      <w:r>
        <w:rPr>
          <w:b/>
        </w:rPr>
        <w:t xml:space="preserve">1. </w:t>
      </w:r>
      <w: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
        <w:rPr>
          <w:b/>
        </w:rPr>
        <w:t xml:space="preserve">1. </w:t>
      </w:r>
      <w:r>
        <w:t>участие в предупреждении и ликвидации последствий чрезвычайных ситуаций в границах муниципального образования</w:t>
      </w:r>
    </w:p>
    <w:p>
      <w:r>
        <w:rPr>
          <w:b/>
        </w:rPr>
        <w:t xml:space="preserve">1. </w:t>
      </w:r>
      <w: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
        <w:rPr>
          <w:b/>
        </w:rPr>
        <w:t xml:space="preserve">1. </w:t>
      </w:r>
      <w:r>
        <w:t>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законодательством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
        <w:rPr>
          <w:b/>
        </w:rPr>
        <w:t xml:space="preserve">1. </w:t>
      </w:r>
      <w:r>
        <w:t>осуществление международных и внешнеэкономических связей в соответствии с настоящим Федеральным законом</w:t>
      </w:r>
    </w:p>
    <w:p>
      <w:r>
        <w:rPr>
          <w:b/>
        </w:rPr>
        <w:t xml:space="preserve">1. </w:t>
      </w:r>
      <w:r>
        <w:t>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
        <w:rPr>
          <w:b/>
        </w:rPr>
        <w:t xml:space="preserve">2. </w:t>
      </w:r>
      <w:r>
        <w:t>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
        <w:rPr>
          <w:b/>
        </w:rPr>
        <w:t xml:space="preserve">2. </w:t>
      </w:r>
      <w:r>
        <w:t>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
        <w:rPr>
          <w:b/>
        </w:rPr>
        <w:t xml:space="preserve">2. </w:t>
      </w:r>
      <w:r>
        <w:t>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
        <w:rPr>
          <w:b/>
        </w:rPr>
        <w:t xml:space="preserve">2. </w:t>
      </w:r>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
        <w:rPr>
          <w:b/>
        </w:rPr>
        <w:t xml:space="preserve">2. </w:t>
      </w:r>
      <w:r>
        <w:t>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
        <w:rPr>
          <w:b/>
        </w:rPr>
        <w:t xml:space="preserve">2. </w:t>
      </w:r>
      <w: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
        <w:rPr>
          <w:b/>
        </w:rPr>
        <w:t xml:space="preserve">2. </w:t>
      </w:r>
      <w:r>
        <w:t>создание условий для обеспечения жителей муниципального образования услугами связи, общественного питания, торговли и бытового обслуживания</w:t>
      </w:r>
    </w:p>
    <w:p>
      <w:r>
        <w:rPr>
          <w:b/>
        </w:rPr>
        <w:t xml:space="preserve">2. </w:t>
      </w:r>
      <w:r>
        <w:t>формирование и содержание муниципального архива</w:t>
      </w:r>
    </w:p>
    <w:p>
      <w:r>
        <w:rPr>
          <w:b/>
        </w:rPr>
        <w:t xml:space="preserve">2. </w:t>
      </w:r>
      <w: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
        <w:rPr>
          <w:b/>
        </w:rPr>
        <w:t xml:space="preserve">2. </w:t>
      </w:r>
      <w:r>
        <w:t>содержание мест захоронения</w:t>
      </w:r>
    </w:p>
    <w:p>
      <w:r>
        <w:rPr>
          <w:b/>
        </w:rPr>
        <w:t xml:space="preserve">2. </w:t>
      </w:r>
      <w: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
        <w:rPr>
          <w:b/>
        </w:rPr>
        <w:t xml:space="preserve">2. </w:t>
      </w:r>
      <w:r>
        <w:t>утверждение правил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
        <w:rPr>
          <w:b/>
        </w:rPr>
        <w:t xml:space="preserve">2. </w:t>
      </w:r>
      <w:r>
        <w:t>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
        <w:rPr>
          <w:b/>
        </w:rPr>
        <w:t xml:space="preserve">2. </w:t>
      </w:r>
      <w:r>
        <w:t>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
        <w:rPr>
          <w:b/>
        </w:rPr>
        <w:t xml:space="preserve">2. </w:t>
      </w:r>
      <w: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
        <w:rPr>
          <w:b/>
        </w:rPr>
        <w:t xml:space="preserve">2. </w:t>
      </w:r>
      <w: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
        <w:rPr>
          <w:b/>
        </w:rPr>
        <w:t xml:space="preserve">2. </w:t>
      </w:r>
      <w: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
        <w:rPr>
          <w:b/>
        </w:rPr>
        <w:t xml:space="preserve">2. </w:t>
      </w:r>
      <w:r>
        <w:t>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
        <w:rPr>
          <w:b/>
        </w:rPr>
        <w:t xml:space="preserve">2. </w:t>
      </w:r>
      <w: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
        <w:rPr>
          <w:b/>
        </w:rPr>
        <w:t xml:space="preserve">2. </w:t>
      </w: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
        <w:rPr>
          <w:b/>
        </w:rPr>
        <w:t xml:space="preserve">2. </w:t>
      </w:r>
      <w:r>
        <w:t>обеспечение первичных мер пожарной безопасности в границах муниципального образования</w:t>
      </w:r>
    </w:p>
    <w:p>
      <w:r>
        <w:rPr>
          <w:b/>
        </w:rPr>
        <w:t xml:space="preserve">2. </w:t>
      </w:r>
      <w:r>
        <w:t>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
        <w:rPr>
          <w:b/>
        </w:rPr>
        <w:t xml:space="preserve">2. </w:t>
      </w:r>
      <w: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
        <w:rPr>
          <w:b/>
        </w:rPr>
        <w:t xml:space="preserve">2. </w:t>
      </w:r>
      <w:r>
        <w:t>создание условий для развития сельскохозяйственного производства, расширения рынка сельскохозяйственной продукции, сырья и продовольствия</w:t>
      </w:r>
    </w:p>
    <w:p>
      <w:r>
        <w:rPr>
          <w:b/>
        </w:rPr>
        <w:t xml:space="preserve">2. </w:t>
      </w:r>
      <w:r>
        <w:t>содействие развитию малого и среднего предпринимательства</w:t>
      </w:r>
    </w:p>
    <w:p>
      <w:r>
        <w:rPr>
          <w:b/>
        </w:rPr>
        <w:t xml:space="preserve">2. </w:t>
      </w:r>
      <w:r>
        <w:t>оказание поддержки социально ориентированным некоммерческим организациям, благотворительной деятельности и добровольчеству (волонтерству)</w:t>
      </w:r>
    </w:p>
    <w:p>
      <w:r>
        <w:rPr>
          <w:b/>
        </w:rPr>
        <w:t xml:space="preserve">2. </w:t>
      </w:r>
      <w:r>
        <w:t>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
        <w:rPr>
          <w:b/>
        </w:rPr>
        <w:t xml:space="preserve">2. </w:t>
      </w:r>
      <w: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
        <w:rPr>
          <w:b/>
        </w:rPr>
        <w:t xml:space="preserve">2. </w:t>
      </w:r>
      <w:r>
        <w:t>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
        <w:rPr>
          <w:b/>
        </w:rPr>
        <w:t xml:space="preserve">2. </w:t>
      </w:r>
      <w: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
        <w:rPr>
          <w:b/>
        </w:rPr>
        <w:t xml:space="preserve">2. </w:t>
      </w:r>
      <w:r>
        <w:t>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
        <w:rPr>
          <w:b/>
        </w:rPr>
        <w:t xml:space="preserve">2. </w:t>
      </w:r>
      <w:r>
        <w:t>муниципальный контроль в области охраны и использования особо охраняемых природных территорий местного значения</w:t>
      </w:r>
    </w:p>
    <w:p>
      <w:r>
        <w:rPr>
          <w:b/>
        </w:rPr>
        <w:t xml:space="preserve">2. </w:t>
      </w:r>
      <w:r>
        <w:t>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
        <w:rPr>
          <w:b/>
        </w:rPr>
        <w:t xml:space="preserve">2. </w:t>
      </w:r>
      <w:r>
        <w:t>муниципальный жилищный контроль</w:t>
      </w:r>
    </w:p>
    <w:p>
      <w:r>
        <w:rPr>
          <w:b/>
        </w:rPr>
        <w:t xml:space="preserve">2. </w:t>
      </w:r>
      <w:r>
        <w:t>муниципальный земельный контроль в границах муниципального образования</w:t>
      </w:r>
    </w:p>
    <w:p>
      <w:r>
        <w:rPr>
          <w:b/>
        </w:rPr>
        <w:t xml:space="preserve">2. </w:t>
      </w:r>
      <w:r>
        <w:t>муниципальный лесной контроль</w:t>
      </w:r>
    </w:p>
    <w:p>
      <w:r>
        <w:rPr>
          <w:b/>
        </w:rPr>
        <w:t xml:space="preserve">3. </w:t>
      </w:r>
      <w:r>
        <w:t>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
        <w:rPr>
          <w:b/>
        </w:rPr>
        <w:t xml:space="preserve">3. </w:t>
      </w:r>
      <w: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
        <w:rPr>
          <w:b/>
        </w:rPr>
        <w:t xml:space="preserve">3. </w:t>
      </w:r>
      <w:r>
        <w:t>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
        <w:rPr>
          <w:b/>
        </w:rPr>
        <w:t xml:space="preserve">3. </w:t>
      </w:r>
      <w:r>
        <w:t>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
        <w:rPr>
          <w:b/>
        </w:rPr>
        <w:t xml:space="preserve">3. </w:t>
      </w:r>
      <w:r>
        <w:t>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
        <w:rPr>
          <w:b/>
        </w:rPr>
        <w:t xml:space="preserve">3. </w:t>
      </w:r>
      <w:r>
        <w:t>организация ритуальных услуг</w:t>
      </w:r>
    </w:p>
    <w:p>
      <w:r>
        <w:rPr>
          <w:b/>
        </w:rPr>
        <w:t xml:space="preserve">3. </w:t>
      </w:r>
      <w: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
        <w:rPr>
          <w:b/>
        </w:rPr>
        <w:t xml:space="preserve">3. </w:t>
      </w:r>
      <w:r>
        <w:t>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кодексом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кодексом Российской Федерации</w:t>
      </w:r>
    </w:p>
    <w:p>
      <w:r>
        <w:rPr>
          <w:b/>
        </w:rPr>
        <w:t xml:space="preserve">3. </w:t>
      </w:r>
      <w:r>
        <w:t>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
        <w:rPr>
          <w:b/>
        </w:rPr>
        <w:t xml:space="preserve">3. </w:t>
      </w:r>
      <w:r>
        <w:t>организация в соответствии с федеральным законом выполнения комплексных кадастровых работ и утверждение карты-плана территории</w:t>
      </w:r>
    </w:p>
    <w:p>
      <w:r>
        <w:rPr>
          <w:b/>
        </w:rPr>
        <w:t xml:space="preserve">3. </w:t>
      </w:r>
      <w:r>
        <w:t>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
        <w:rPr>
          <w:b/>
        </w:rPr>
        <w:t xml:space="preserve">3. </w:t>
      </w:r>
      <w:r>
        <w:t>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
        <w:rPr>
          <w:b/>
        </w:rPr>
        <w:t xml:space="preserve">3. </w:t>
      </w:r>
      <w: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w:t>
      </w:r>
    </w:p>
    <w:p>
      <w:r>
        <w:rPr>
          <w:b/>
        </w:rPr>
        <w:t xml:space="preserve">3. </w:t>
      </w:r>
      <w: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
        <w:rPr>
          <w:b/>
        </w:rPr>
        <w:t xml:space="preserve">3. </w:t>
      </w:r>
      <w:r>
        <w:t>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
        <w:rPr>
          <w:b/>
        </w:rPr>
        <w:t xml:space="preserve">3. </w:t>
      </w:r>
      <w:r>
        <w:t>осуществление мероприятий по обеспечению безопасности людей на водных объектах, охране их жизни и здоровья</w:t>
      </w:r>
    </w:p>
    <w:p>
      <w:r>
        <w:rPr>
          <w:b/>
        </w:rPr>
        <w:t xml:space="preserve">3. </w:t>
      </w:r>
      <w:r>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
        <w:rPr>
          <w:b/>
        </w:rPr>
        <w:t xml:space="preserve">3. </w:t>
      </w:r>
      <w: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
        <w:rPr>
          <w:b/>
        </w:rPr>
        <w:t>Статья 33. Осуществление органами местного самоуправления отдельных государственных полномочий</w:t>
      </w:r>
    </w:p>
    <w:p>
      <w:r>
        <w:rPr>
          <w:b/>
        </w:rPr>
        <w:t xml:space="preserve">1. </w:t>
      </w:r>
      <w:r>
        <w:t>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статьей 34 настоящего Федерального закона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
        <w:rPr>
          <w:b/>
        </w:rPr>
        <w:t xml:space="preserve">2. </w:t>
      </w:r>
      <w:r>
        <w:t>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
        <w:rPr>
          <w:b/>
        </w:rPr>
        <w:t>Статья 34. Порядок наделения органов местного самоуправления отдельными государственными полномочиями</w:t>
      </w:r>
    </w:p>
    <w:p>
      <w:r>
        <w:rPr>
          <w:b/>
        </w:rPr>
        <w:t xml:space="preserve">1. </w:t>
      </w:r>
      <w: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
        <w:rPr>
          <w:b/>
        </w:rPr>
        <w:t xml:space="preserve">2. </w:t>
      </w:r>
      <w:r>
        <w:t>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
        <w:rPr>
          <w:b/>
        </w:rPr>
        <w:t xml:space="preserve">3. </w:t>
      </w:r>
      <w: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
        <w:rPr>
          <w:b/>
        </w:rPr>
        <w:t xml:space="preserve">4. </w:t>
      </w:r>
      <w: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
        <w:rPr>
          <w:b/>
        </w:rPr>
        <w:t xml:space="preserve">5. </w:t>
      </w:r>
      <w:r>
        <w:t>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
        <w:rPr>
          <w:b/>
        </w:rPr>
        <w:t xml:space="preserve">6. </w:t>
      </w:r>
      <w:r>
        <w:t>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
        <w:rPr>
          <w:b/>
        </w:rPr>
        <w:t xml:space="preserve">7. </w:t>
      </w:r>
      <w:r>
        <w:t>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
        <w:rPr>
          <w:b/>
        </w:rPr>
        <w:t xml:space="preserve">8. </w:t>
      </w:r>
      <w:r>
        <w:t>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
        <w:rPr>
          <w:b/>
        </w:rPr>
        <w:t xml:space="preserve">9. </w:t>
      </w:r>
      <w: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
        <w:rPr>
          <w:b/>
        </w:rPr>
        <w:t xml:space="preserve">10. </w:t>
      </w:r>
      <w: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
        <w:rPr>
          <w:b/>
        </w:rPr>
        <w:t xml:space="preserve">6. </w:t>
      </w:r>
      <w:r>
        <w:t>вид или наименование муниципального образования, органы местного самоуправления которого наделяются соответствующими полномочиями</w:t>
      </w:r>
    </w:p>
    <w:p>
      <w:r>
        <w:rPr>
          <w:b/>
        </w:rPr>
        <w:t xml:space="preserve">6. </w:t>
      </w:r>
      <w:r>
        <w:t>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
        <w:rPr>
          <w:b/>
        </w:rPr>
        <w:t xml:space="preserve">6. </w:t>
      </w:r>
      <w:r>
        <w:t>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
        <w:rPr>
          <w:b/>
        </w:rPr>
        <w:t xml:space="preserve">6. </w:t>
      </w:r>
      <w:r>
        <w:t>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
        <w:rPr>
          <w:b/>
        </w:rPr>
        <w:t xml:space="preserve">6. </w:t>
      </w:r>
      <w:r>
        <w:t>порядок отчетности органов местного самоуправления об осуществлении переданных им отдельных государственных полномочий</w:t>
      </w:r>
    </w:p>
    <w:p>
      <w:r>
        <w:rPr>
          <w:b/>
        </w:rPr>
        <w:t xml:space="preserve">6. </w:t>
      </w:r>
      <w:r>
        <w:t>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
        <w:rPr>
          <w:b/>
        </w:rPr>
        <w:t xml:space="preserve">6. </w:t>
      </w:r>
      <w:r>
        <w:t>условия и порядок прекращения осуществления органами местного самоуправления переданных им отдельных государственных полномочий</w:t>
      </w:r>
    </w:p>
    <w:p>
      <w:r>
        <w:rPr>
          <w:b/>
        </w:rPr>
        <w:t xml:space="preserve">7. </w:t>
      </w:r>
      <w:r>
        <w:t>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
        <w:rPr>
          <w:b/>
        </w:rPr>
        <w:t xml:space="preserve">7. </w:t>
      </w:r>
      <w:r>
        <w:t>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
        <w:rPr>
          <w:b/>
        </w:rPr>
        <w:t>Статья 35. Порядок изъятия у органов местного самоуправления отдельных государственных полномочий</w:t>
      </w:r>
    </w:p>
    <w:p>
      <w:r>
        <w:rPr>
          <w:b/>
        </w:rPr>
        <w:t xml:space="preserve">1. </w:t>
      </w:r>
      <w:r>
        <w:t>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
        <w:rPr>
          <w:b/>
        </w:rPr>
        <w:t xml:space="preserve">2. </w:t>
      </w:r>
      <w:r>
        <w:t>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
        <w:rPr>
          <w:b/>
        </w:rPr>
        <w:t>Статья 36. Участие органов местного самоуправления в осуществлении не переданных им государственных полномочий</w:t>
      </w:r>
    </w:p>
    <w:p>
      <w:r>
        <w:rPr>
          <w:b/>
        </w:rPr>
        <w:t xml:space="preserve">1. </w:t>
      </w:r>
      <w:r>
        <w:t>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
        <w:rPr>
          <w:b/>
        </w:rPr>
        <w:t xml:space="preserve">2. </w:t>
      </w:r>
      <w:r>
        <w:t>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
        <w:rPr>
          <w:b/>
        </w:rPr>
        <w:t xml:space="preserve">3. </w:t>
      </w:r>
      <w:r>
        <w:t>Органы местного самоуправления участвуют в осуществлении государственных полномочий, не переданных им в соответствии со статьей 34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
        <w:rPr>
          <w:b/>
        </w:rPr>
        <w:t xml:space="preserve">4. </w:t>
      </w:r>
      <w:r>
        <w:t>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настоящего Федерального закона, если возможность осуществления таких расходов предусмотрена федеральными законами</w:t>
      </w:r>
    </w:p>
    <w:p>
      <w:r>
        <w:rPr>
          <w:b/>
        </w:rPr>
        <w:t xml:space="preserve">5. </w:t>
      </w: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
        <w:rPr>
          <w:b/>
        </w:rPr>
        <w:t xml:space="preserve">6. </w:t>
      </w:r>
      <w: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
        <w:rPr>
          <w:b/>
        </w:rPr>
        <w:t>Статья 37. Права органов местного самоуправления на осуществление полномочий, не отнесенных к полномочиям органов местного самоуправления</w:t>
      </w:r>
    </w:p>
    <w:p>
      <w:r>
        <w:rPr>
          <w:b/>
        </w:rPr>
        <w:t xml:space="preserve">1. </w:t>
      </w:r>
      <w:r>
        <w:t>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
        <w:rPr>
          <w:b/>
        </w:rPr>
        <w:t xml:space="preserve">2. </w:t>
      </w:r>
      <w:r>
        <w:t>Органы местного самоуправления имеют право на</w:t>
      </w:r>
    </w:p>
    <w:p>
      <w:r>
        <w:rPr>
          <w:b/>
        </w:rPr>
        <w:t xml:space="preserve">3. </w:t>
      </w:r>
      <w:r>
        <w:t>Органы местного самоуправления вправе осуществлять иные полномочия, если это предусмотрено федеральными законами</w:t>
      </w:r>
    </w:p>
    <w:p>
      <w:r>
        <w:rPr>
          <w:b/>
        </w:rPr>
        <w:t xml:space="preserve">2. </w:t>
      </w:r>
      <w:r>
        <w:t>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
        <w:rPr>
          <w:b/>
        </w:rPr>
        <w:t xml:space="preserve">2. </w:t>
      </w:r>
      <w:r>
        <w:t>создание муниципальной пожарной охраны</w:t>
      </w:r>
    </w:p>
    <w:p>
      <w:r>
        <w:rPr>
          <w:b/>
        </w:rPr>
        <w:t xml:space="preserve">2. </w:t>
      </w:r>
      <w: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
        <w:rPr>
          <w:b/>
        </w:rPr>
        <w:t xml:space="preserve">2. </w:t>
      </w:r>
      <w:r>
        <w:t>создание муниципальных образовательных организаций высшего образования</w:t>
      </w:r>
    </w:p>
    <w:p>
      <w:r>
        <w:rPr>
          <w:b/>
        </w:rPr>
        <w:t xml:space="preserve">2. </w:t>
      </w:r>
      <w:r>
        <w:t>создание условий для развития туризма</w:t>
      </w:r>
    </w:p>
    <w:p>
      <w:r>
        <w:rPr>
          <w:b/>
        </w:rPr>
        <w:t xml:space="preserve">2. </w:t>
      </w:r>
      <w:r>
        <w:t>создание музеев муниципального образования</w:t>
      </w:r>
    </w:p>
    <w:p>
      <w:r>
        <w:rPr>
          <w:b/>
        </w:rPr>
        <w:t xml:space="preserve">2. </w:t>
      </w:r>
      <w: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
        <w:rPr>
          <w:b/>
        </w:rPr>
        <w:t xml:space="preserve">2. </w:t>
      </w:r>
      <w: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законодательством Российской Федерации о социальной защите инвалидов</w:t>
      </w:r>
    </w:p>
    <w:p>
      <w:r>
        <w:rPr>
          <w:b/>
        </w:rPr>
        <w:t xml:space="preserve">2. </w:t>
      </w:r>
      <w:r>
        <w:t>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
        <w:rPr>
          <w:b/>
        </w:rPr>
        <w:t xml:space="preserve">2. </w:t>
      </w:r>
      <w: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
        <w:rPr>
          <w:b/>
        </w:rPr>
        <w:t xml:space="preserve">2. </w:t>
      </w:r>
      <w: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
        <w:rPr>
          <w:b/>
        </w:rPr>
        <w:t xml:space="preserve">2. </w:t>
      </w:r>
      <w: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
        <w:rPr>
          <w:b/>
        </w:rPr>
        <w:t xml:space="preserve">2. </w:t>
      </w:r>
      <w:r>
        <w:t>осуществление деятельности по обращению с животными без владельцев, обитающими на территории муниципального образования</w:t>
      </w:r>
    </w:p>
    <w:p>
      <w:r>
        <w:rPr>
          <w:b/>
        </w:rPr>
        <w:t xml:space="preserve">2. </w:t>
      </w:r>
      <w:r>
        <w:t>осуществление мероприятий по оказанию помощи лицам, находящимся в состоянии алкогольного, наркотического или иного токсического опьянения</w:t>
      </w:r>
    </w:p>
    <w:p>
      <w:r>
        <w:rPr>
          <w:b/>
        </w:rPr>
        <w:t xml:space="preserve">2. </w:t>
      </w:r>
      <w:r>
        <w:t>участие в мероприятиях по профилактике незаконного потребления наркотических средств и психотропных веществ, наркомании</w:t>
      </w:r>
    </w:p>
    <w:p>
      <w:r>
        <w:rPr>
          <w:b/>
        </w:rPr>
        <w:t xml:space="preserve">2. </w:t>
      </w:r>
      <w:r>
        <w:t>осуществление мероприятий в сфере профилактики правонарушений в соответствии с Федеральным законом от 23 июня 2016 года № 182-ФЗ "Об основах системы профилактики правонарушений в Российской Федерации"</w:t>
      </w:r>
    </w:p>
    <w:p>
      <w:r>
        <w:rPr>
          <w:b/>
        </w:rPr>
        <w:t xml:space="preserve">2. </w:t>
      </w:r>
      <w:r>
        <w:t>создание общественных советов при органах местного самоуправления в соответствии с Федеральным законом от 21 июля 2014 года № 212-ФЗ "Об основах общественного контроля в Российской Федерации"</w:t>
      </w:r>
    </w:p>
    <w:p>
      <w:r>
        <w:rPr>
          <w:b/>
        </w:rPr>
        <w:t xml:space="preserve">2. </w:t>
      </w:r>
      <w:r>
        <w:t>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
        <w:rPr>
          <w:b/>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
        <w:rPr>
          <w:b/>
        </w:rPr>
        <w:t xml:space="preserve">1. </w:t>
      </w:r>
      <w:r>
        <w:t>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
        <w:rPr>
          <w:b/>
        </w:rPr>
        <w:t xml:space="preserve">2. </w:t>
      </w:r>
      <w:r>
        <w:t>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
        <w:rPr>
          <w:b/>
        </w:rPr>
        <w:t xml:space="preserve">3. </w:t>
      </w:r>
      <w:r>
        <w:t>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частью 2 настоящей статьи должен (должно) содержать</w:t>
      </w:r>
    </w:p>
    <w:p>
      <w:r>
        <w:rPr>
          <w:b/>
        </w:rPr>
        <w:t xml:space="preserve">4. </w:t>
      </w:r>
      <w:r>
        <w:t>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
        <w:rPr>
          <w:b/>
        </w:rPr>
        <w:t xml:space="preserve">5. </w:t>
      </w:r>
      <w: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
        <w:rPr>
          <w:b/>
        </w:rPr>
        <w:t xml:space="preserve">6. </w:t>
      </w:r>
      <w: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
        <w:rPr>
          <w:b/>
        </w:rPr>
        <w:t xml:space="preserve">7. </w:t>
      </w:r>
      <w:r>
        <w:t>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
        <w:rPr>
          <w:b/>
        </w:rPr>
        <w:t xml:space="preserve">8. </w:t>
      </w:r>
      <w:r>
        <w:t>Решения органов публичной власти, указанные в настоящей статье, могут быть обжалованы в судебном порядке</w:t>
      </w:r>
    </w:p>
    <w:p>
      <w:r>
        <w:rPr>
          <w:b/>
        </w:rPr>
        <w:t xml:space="preserve">9. </w:t>
      </w:r>
      <w:r>
        <w:t>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
        <w:rPr>
          <w:b/>
        </w:rPr>
        <w:t xml:space="preserve">1. </w:t>
      </w:r>
      <w:r>
        <w:t>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
        <w:rPr>
          <w:b/>
        </w:rPr>
        <w:t xml:space="preserve">1. </w:t>
      </w:r>
      <w:r>
        <w:t>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
        <w:rPr>
          <w:b/>
        </w:rPr>
        <w:t xml:space="preserve">1. </w:t>
      </w:r>
      <w:r>
        <w:t>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
        <w:rPr>
          <w:b/>
        </w:rPr>
        <w:t xml:space="preserve">3. </w:t>
      </w:r>
      <w:r>
        <w:t>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
        <w:rPr>
          <w:b/>
        </w:rPr>
        <w:t xml:space="preserve">3. </w:t>
      </w:r>
      <w:r>
        <w:t>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
        <w:rPr>
          <w:b/>
        </w:rPr>
        <w:t xml:space="preserve">3. </w:t>
      </w:r>
      <w:r>
        <w:t>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
        <w:rPr>
          <w:b/>
        </w:rPr>
        <w:t xml:space="preserve">3. </w:t>
      </w:r>
      <w:r>
        <w:t>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
        <w:rPr>
          <w:b/>
        </w:rPr>
        <w:t xml:space="preserve">3. </w:t>
      </w:r>
      <w:r>
        <w:t>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
        <w:rPr>
          <w:b/>
        </w:rPr>
        <w:t>Статья 39. Муниципальный контроль</w:t>
      </w:r>
    </w:p>
    <w:p>
      <w:r>
        <w:rPr>
          <w:b/>
        </w:rPr>
        <w:t xml:space="preserve">1. </w:t>
      </w:r>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частей 5 и 9 статьи 32 настоящего Федерального закона</w:t>
      </w:r>
    </w:p>
    <w:p>
      <w:r>
        <w:rPr>
          <w:b/>
        </w:rPr>
        <w:t xml:space="preserve">2. </w:t>
      </w:r>
      <w: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
        <w:rPr>
          <w:b/>
        </w:rPr>
        <w:t xml:space="preserve">3. </w:t>
      </w:r>
      <w:r>
        <w:t>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
        <w:rPr>
          <w:b/>
        </w:rPr>
        <w:t>Статья 40. Оценка эффективности деятельности органов местного самоуправления</w:t>
      </w:r>
    </w:p>
    <w:p>
      <w:r>
        <w:rPr>
          <w:b/>
        </w:rPr>
        <w:t xml:space="preserve">1. </w:t>
      </w:r>
      <w:r>
        <w:t>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
        <w:rPr>
          <w:b/>
        </w:rPr>
        <w:t xml:space="preserve">2. </w:t>
      </w:r>
      <w:r>
        <w:t>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части 1 настоящей статьи</w:t>
      </w:r>
    </w:p>
    <w:p>
      <w:r>
        <w:rPr>
          <w:b/>
        </w:rPr>
        <w:t xml:space="preserve">3. </w:t>
      </w:r>
      <w:r>
        <w:t>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
        <w:rPr>
          <w:b/>
        </w:rPr>
        <w:t>Статья 41. Контроль и надзор за деятельностью органов местного самоуправления и должностных лиц местного самоуправления</w:t>
      </w:r>
    </w:p>
    <w:p>
      <w:r>
        <w:rPr>
          <w:b/>
        </w:rPr>
        <w:t xml:space="preserve">1. </w:t>
      </w:r>
      <w:r>
        <w:t>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
        <w:rPr>
          <w:b/>
        </w:rPr>
        <w:t xml:space="preserve">2. </w:t>
      </w:r>
      <w: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
        <w:rPr>
          <w:b/>
        </w:rPr>
        <w:t xml:space="preserve">3. </w:t>
      </w:r>
      <w:r>
        <w:t>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
        <w:rPr>
          <w:b/>
        </w:rPr>
        <w:t xml:space="preserve">4. </w:t>
      </w:r>
      <w:r>
        <w:t>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
        <w:rPr>
          <w:b/>
        </w:rPr>
        <w:t xml:space="preserve">5. </w:t>
      </w: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
        <w:rPr>
          <w:b/>
        </w:rPr>
        <w:t xml:space="preserve">6. </w:t>
      </w: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
        <w:rPr>
          <w:b/>
        </w:rPr>
        <w:t xml:space="preserve">7. </w:t>
      </w:r>
      <w:r>
        <w:t>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
        <w:rPr>
          <w:b/>
        </w:rPr>
        <w:t xml:space="preserve">8. </w:t>
      </w: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
        <w:rPr>
          <w:b/>
        </w:rPr>
        <w:t xml:space="preserve">9. </w:t>
      </w:r>
      <w:r>
        <w:t>Указанные в части 8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
        <w:rPr>
          <w:b/>
        </w:rPr>
        <w:t xml:space="preserve">10. </w:t>
      </w:r>
      <w:r>
        <w:t>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
        <w:rPr>
          <w:b/>
        </w:rPr>
        <w:t xml:space="preserve">11. </w:t>
      </w:r>
      <w:r>
        <w:t>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
        <w:rPr>
          <w:b/>
        </w:rPr>
        <w:t xml:space="preserve">12. </w:t>
      </w:r>
      <w:r>
        <w:t>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
        <w:rPr>
          <w:b/>
        </w:rPr>
        <w:t xml:space="preserve">13. </w:t>
      </w:r>
      <w: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
        <w:rPr>
          <w:b/>
        </w:rPr>
        <w:t xml:space="preserve">14. </w:t>
      </w: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
        <w:rPr>
          <w:b/>
        </w:rPr>
        <w:t xml:space="preserve">15. </w:t>
      </w:r>
      <w:r>
        <w:t>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
        <w:rPr>
          <w:b/>
        </w:rPr>
        <w:t xml:space="preserve">16. </w:t>
      </w:r>
      <w:r>
        <w:t>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
        <w:rPr>
          <w:b/>
        </w:rPr>
        <w:t xml:space="preserve">17. </w:t>
      </w: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
        <w:rPr>
          <w:b/>
        </w:rPr>
        <w:t xml:space="preserve">18. </w:t>
      </w: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
        <w:rPr>
          <w:b/>
        </w:rPr>
        <w:t xml:space="preserve">19. </w:t>
      </w: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
        <w:rPr>
          <w:b/>
        </w:rPr>
        <w:t xml:space="preserve">20. </w:t>
      </w:r>
      <w:r>
        <w:t>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
        <w:rPr>
          <w:b/>
        </w:rPr>
        <w:t xml:space="preserve">21. </w:t>
      </w:r>
      <w:r>
        <w:t>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
        <w:rPr>
          <w:b/>
        </w:rPr>
        <w:t xml:space="preserve">11. </w:t>
      </w:r>
      <w:r>
        <w:t>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
        <w:rPr>
          <w:b/>
        </w:rPr>
        <w:t xml:space="preserve">11. </w:t>
      </w:r>
      <w:r>
        <w:t>наименования органов государственного контроля (надзора), планирующих проведение проверок</w:t>
      </w:r>
    </w:p>
    <w:p>
      <w:r>
        <w:rPr>
          <w:b/>
        </w:rPr>
        <w:t xml:space="preserve">11. </w:t>
      </w:r>
      <w:r>
        <w:t>цели и основания проведения проверок, а также сроки их проведения</w:t>
      </w:r>
    </w:p>
    <w:p>
      <w:pPr>
        <w:pStyle w:val="Heading3"/>
      </w:pPr>
      <w:r>
        <w:t>Непосредственное осуществление населением местного самоуправления и участие населения в осуществлении местного самоуправления</w:t>
      </w:r>
    </w:p>
    <w:p>
      <w:r>
        <w:rPr>
          <w:b/>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
        <w:rPr>
          <w:b/>
        </w:rPr>
        <w:t xml:space="preserve">1. </w:t>
      </w:r>
      <w:r>
        <w:t>К формам непосредственного осуществления населением местного самоуправления относятся</w:t>
      </w:r>
    </w:p>
    <w:p>
      <w:r>
        <w:rPr>
          <w:b/>
        </w:rPr>
        <w:t xml:space="preserve">2. </w:t>
      </w:r>
      <w:r>
        <w:t>К формам участия населения в осуществлении местного самоуправления относятся</w:t>
      </w:r>
    </w:p>
    <w:p>
      <w:r>
        <w:rPr>
          <w:b/>
        </w:rPr>
        <w:t xml:space="preserve">3. </w:t>
      </w:r>
      <w:r>
        <w:t>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
    <w:p>
      <w:r>
        <w:rPr>
          <w:b/>
        </w:rPr>
        <w:t xml:space="preserve">4. </w:t>
      </w:r>
      <w: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
        <w:rPr>
          <w:b/>
        </w:rPr>
        <w:t xml:space="preserve">5. </w:t>
      </w:r>
      <w: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
        <w:rPr>
          <w:b/>
        </w:rPr>
        <w:t xml:space="preserve">6. </w:t>
      </w:r>
      <w:r>
        <w:t>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
        <w:rPr>
          <w:b/>
        </w:rPr>
        <w:t xml:space="preserve">7. </w:t>
      </w:r>
      <w:r>
        <w:t>К социально значимым работам могут быть отнесены только работы, не требующие специальной профессиональной подготовки</w:t>
      </w:r>
    </w:p>
    <w:p>
      <w:r>
        <w:rPr>
          <w:b/>
        </w:rPr>
        <w:t xml:space="preserve">8. </w:t>
      </w:r>
      <w:r>
        <w:t>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
        <w:rPr>
          <w:b/>
        </w:rPr>
        <w:t xml:space="preserve">1. </w:t>
      </w:r>
      <w:r>
        <w:t>местный референдум</w:t>
      </w:r>
    </w:p>
    <w:p>
      <w:r>
        <w:rPr>
          <w:b/>
        </w:rPr>
        <w:t xml:space="preserve">1. </w:t>
      </w:r>
      <w:r>
        <w:t>муниципальные выборы</w:t>
      </w:r>
    </w:p>
    <w:p>
      <w:r>
        <w:rPr>
          <w:b/>
        </w:rPr>
        <w:t xml:space="preserve">1. </w:t>
      </w:r>
      <w:r>
        <w:t>сход граждан</w:t>
      </w:r>
    </w:p>
    <w:p>
      <w:r>
        <w:rPr>
          <w:b/>
        </w:rPr>
        <w:t xml:space="preserve">2. </w:t>
      </w:r>
      <w:r>
        <w:t>опрос</w:t>
      </w:r>
    </w:p>
    <w:p>
      <w:r>
        <w:rPr>
          <w:b/>
        </w:rPr>
        <w:t xml:space="preserve">2. </w:t>
      </w:r>
      <w:r>
        <w:t>публичные слушания, общественные обсуждения</w:t>
      </w:r>
    </w:p>
    <w:p>
      <w:r>
        <w:rPr>
          <w:b/>
        </w:rPr>
        <w:t xml:space="preserve">2. </w:t>
      </w:r>
      <w:r>
        <w:t>собрание граждан</w:t>
      </w:r>
    </w:p>
    <w:p>
      <w:r>
        <w:rPr>
          <w:b/>
        </w:rPr>
        <w:t xml:space="preserve">2. </w:t>
      </w:r>
      <w:r>
        <w:t>инициативные проекты</w:t>
      </w:r>
    </w:p>
    <w:p>
      <w:r>
        <w:rPr>
          <w:b/>
        </w:rPr>
        <w:t xml:space="preserve">2. </w:t>
      </w:r>
      <w:r>
        <w:t>территориальное общественное самоуправление</w:t>
      </w:r>
    </w:p>
    <w:p>
      <w:r>
        <w:rPr>
          <w:b/>
        </w:rPr>
        <w:t xml:space="preserve">2. </w:t>
      </w:r>
      <w:r>
        <w:t>староста сельского населенного пункта</w:t>
      </w:r>
    </w:p>
    <w:p>
      <w:r>
        <w:rPr>
          <w:b/>
        </w:rPr>
        <w:t>Статья 43. Местный референдум</w:t>
      </w:r>
    </w:p>
    <w:p>
      <w:r>
        <w:rPr>
          <w:b/>
        </w:rPr>
        <w:t xml:space="preserve">1. </w:t>
      </w:r>
      <w: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
        <w:rPr>
          <w:b/>
        </w:rPr>
        <w:t xml:space="preserve">2. </w:t>
      </w:r>
      <w:r>
        <w:t>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
        <w:rPr>
          <w:b/>
        </w:rPr>
        <w:t xml:space="preserve">3. </w:t>
      </w:r>
      <w:r>
        <w:t>Местный референдум проводится на всей территории муниципального образования</w:t>
      </w:r>
    </w:p>
    <w:p>
      <w:r>
        <w:rPr>
          <w:b/>
        </w:rPr>
        <w:t xml:space="preserve">4. </w:t>
      </w:r>
      <w:r>
        <w:t>Решение о назначении местного референдума принимается представительным органом муниципального образования</w:t>
      </w:r>
    </w:p>
    <w:p>
      <w:r>
        <w:rPr>
          <w:b/>
        </w:rPr>
        <w:t xml:space="preserve">5. </w:t>
      </w:r>
      <w:r>
        <w:t>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
        <w:rPr>
          <w:b/>
        </w:rPr>
        <w:t xml:space="preserve">6. </w:t>
      </w:r>
      <w: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
        <w:rPr>
          <w:b/>
        </w:rPr>
        <w:t xml:space="preserve">7. </w:t>
      </w: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
        <w:rPr>
          <w:b/>
        </w:rPr>
        <w:t xml:space="preserve">8. </w:t>
      </w:r>
      <w:r>
        <w:t>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
        <w:rPr>
          <w:b/>
        </w:rPr>
        <w:t xml:space="preserve">9. </w:t>
      </w: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
        <w:rPr>
          <w:b/>
        </w:rPr>
        <w:t xml:space="preserve">10. </w:t>
      </w:r>
      <w: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
        <w:rPr>
          <w:b/>
        </w:rPr>
        <w:t xml:space="preserve">11. </w:t>
      </w:r>
      <w:r>
        <w:t>Итоги голосования и принятое на местном референдуме решение подлежат официальному опубликованию</w:t>
      </w:r>
    </w:p>
    <w:p>
      <w:r>
        <w:rPr>
          <w:b/>
        </w:rPr>
        <w:t xml:space="preserve">12. </w:t>
      </w:r>
      <w: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
        <w:rPr>
          <w:b/>
        </w:rPr>
        <w:t xml:space="preserve">13. </w:t>
      </w:r>
      <w: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
        <w:rPr>
          <w:b/>
        </w:rPr>
        <w:t xml:space="preserve">14. </w:t>
      </w:r>
      <w: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
        <w:rPr>
          <w:b/>
        </w:rPr>
        <w:t xml:space="preserve">15. </w:t>
      </w:r>
      <w:r>
        <w:t>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
        <w:rPr>
          <w:b/>
        </w:rPr>
        <w:t xml:space="preserve">4. </w:t>
      </w:r>
      <w:r>
        <w:t>по инициативе, выдвинутой гражданами Российской Федерации, имеющими право на участие в местном референдуме</w:t>
      </w:r>
    </w:p>
    <w:p>
      <w:r>
        <w:rPr>
          <w:b/>
        </w:rPr>
        <w:t xml:space="preserve">4. </w:t>
      </w:r>
      <w: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
        <w:rPr>
          <w:b/>
        </w:rPr>
        <w:t xml:space="preserve">4. </w:t>
      </w:r>
      <w:r>
        <w:t>по инициативе представительного органа муниципального образования и главы местной администрации, выдвинутой ими совместно</w:t>
      </w:r>
    </w:p>
    <w:p>
      <w:r>
        <w:rPr>
          <w:b/>
        </w:rPr>
        <w:t>Статья 44. Муниципальные выборы</w:t>
      </w:r>
    </w:p>
    <w:p>
      <w:r>
        <w:rPr>
          <w:b/>
        </w:rPr>
        <w:t xml:space="preserve">1. </w:t>
      </w:r>
      <w:r>
        <w:t>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
        <w:rPr>
          <w:b/>
        </w:rPr>
        <w:t xml:space="preserve">2. </w:t>
      </w:r>
      <w:r>
        <w:t>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
        <w:rPr>
          <w:b/>
        </w:rPr>
        <w:t xml:space="preserve">3. </w:t>
      </w:r>
      <w: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r>
        <w:rPr>
          <w:b/>
        </w:rPr>
        <w:t xml:space="preserve">4. </w:t>
      </w:r>
      <w:r>
        <w:t>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
        <w:rPr>
          <w:b/>
        </w:rPr>
        <w:t xml:space="preserve">5. </w:t>
      </w:r>
      <w:r>
        <w:t>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
        <w:rPr>
          <w:b/>
        </w:rPr>
        <w:t xml:space="preserve">6. </w:t>
      </w:r>
      <w:r>
        <w:t>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
        <w:rPr>
          <w:b/>
        </w:rPr>
        <w:t xml:space="preserve">7. </w:t>
      </w:r>
      <w:r>
        <w:t>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
        <w:rPr>
          <w:b/>
        </w:rPr>
        <w:t xml:space="preserve">8. </w:t>
      </w:r>
      <w:r>
        <w:t>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
        <w:rPr>
          <w:b/>
        </w:rPr>
        <w:t xml:space="preserve">9. </w:t>
      </w:r>
      <w:r>
        <w:t>Итоги муниципальных выборов подлежат официальному опубликованию</w:t>
      </w:r>
    </w:p>
    <w:p>
      <w:r>
        <w:rPr>
          <w:b/>
        </w:rPr>
        <w:t>Статья 45. Сход граждан</w:t>
      </w:r>
    </w:p>
    <w:p>
      <w:r>
        <w:rPr>
          <w:b/>
        </w:rPr>
        <w:t xml:space="preserve">1. </w:t>
      </w:r>
      <w:r>
        <w:t>В случаях, предусмотренных настоящим Федеральным законом, сход граждан может проводиться</w:t>
      </w:r>
    </w:p>
    <w:p>
      <w:r>
        <w:rPr>
          <w:b/>
        </w:rPr>
        <w:t xml:space="preserve">2. </w:t>
      </w:r>
      <w: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
        <w:rPr>
          <w:b/>
        </w:rPr>
        <w:t xml:space="preserve">3. </w:t>
      </w:r>
      <w: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
        <w:rPr>
          <w:b/>
        </w:rPr>
        <w:t xml:space="preserve">4. </w:t>
      </w:r>
      <w:r>
        <w:t>Проведение схода граждан обеспечивается главой муниципального образования</w:t>
      </w:r>
    </w:p>
    <w:p>
      <w:r>
        <w:rPr>
          <w:b/>
        </w:rPr>
        <w:t xml:space="preserve">5. </w:t>
      </w:r>
      <w: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
        <w:rPr>
          <w:b/>
        </w:rPr>
        <w:t xml:space="preserve">6. </w:t>
      </w:r>
      <w:r>
        <w:t>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
        <w:rPr>
          <w:b/>
        </w:rPr>
        <w:t xml:space="preserve">7. </w:t>
      </w:r>
      <w: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r>
        <w:rPr>
          <w:b/>
        </w:rPr>
        <w:t xml:space="preserve">8. </w:t>
      </w:r>
      <w: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
        <w:rPr>
          <w:b/>
        </w:rPr>
        <w:t xml:space="preserve">9. </w:t>
      </w:r>
      <w:r>
        <w:t>Решение схода граждан считается принятым, если за него проголосовало более половины участников схода граждан</w:t>
      </w:r>
    </w:p>
    <w:p>
      <w:r>
        <w:rPr>
          <w:b/>
        </w:rPr>
        <w:t xml:space="preserve">10. </w:t>
      </w:r>
      <w: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
        <w:rPr>
          <w:b/>
        </w:rPr>
        <w:t xml:space="preserve">11. </w:t>
      </w:r>
      <w:r>
        <w:t>Решения, принятые на сходе граждан, подлежат официальному опубликованию</w:t>
      </w:r>
    </w:p>
    <w:p>
      <w:r>
        <w:rPr>
          <w:b/>
        </w:rPr>
        <w:t xml:space="preserve">1. </w:t>
      </w:r>
      <w:r>
        <w:t>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
        <w:rPr>
          <w:b/>
        </w:rPr>
        <w:t xml:space="preserve">1. </w:t>
      </w:r>
      <w:r>
        <w:t>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
        <w:rPr>
          <w:b/>
        </w:rPr>
        <w:t xml:space="preserve">1. </w:t>
      </w:r>
      <w:r>
        <w:t>на территории муниципального образования или на части его территории по вопросу выявления мнения граждан о поддержке инициативного проекта</w:t>
      </w:r>
    </w:p>
    <w:p>
      <w:r>
        <w:rPr>
          <w:b/>
        </w:rPr>
        <w:t>Статья 46. Опрос</w:t>
      </w:r>
    </w:p>
    <w:p>
      <w:r>
        <w:rPr>
          <w:b/>
        </w:rPr>
        <w:t xml:space="preserve">1. </w:t>
      </w:r>
      <w: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
        <w:rPr>
          <w:b/>
        </w:rPr>
        <w:t xml:space="preserve">2. </w:t>
      </w:r>
      <w:r>
        <w:t>В опросе граждан имеют право участвовать жители муниципального образования, обладающие избирательным правом</w:t>
      </w:r>
    </w:p>
    <w:p>
      <w:r>
        <w:rPr>
          <w:b/>
        </w:rPr>
        <w:t xml:space="preserve">3. </w:t>
      </w:r>
      <w: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
        <w:rPr>
          <w:b/>
        </w:rPr>
        <w:t xml:space="preserve">4. </w:t>
      </w:r>
      <w:r>
        <w:t>Опрос граждан проводится по инициативе</w:t>
      </w:r>
    </w:p>
    <w:p>
      <w:r>
        <w:rPr>
          <w:b/>
        </w:rPr>
        <w:t xml:space="preserve">5. </w:t>
      </w:r>
      <w:r>
        <w:t>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
        <w:rPr>
          <w:b/>
        </w:rPr>
        <w:t xml:space="preserve">6. </w:t>
      </w:r>
      <w:r>
        <w:t>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
        <w:rPr>
          <w:b/>
        </w:rPr>
        <w:t xml:space="preserve">7. </w:t>
      </w:r>
      <w:r>
        <w:t>В решении представительного органа муниципального образования о назначении опроса граждан устанавливаются</w:t>
      </w:r>
    </w:p>
    <w:p>
      <w:r>
        <w:rPr>
          <w:b/>
        </w:rPr>
        <w:t xml:space="preserve">8. </w:t>
      </w:r>
      <w:r>
        <w:t>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
        <w:rPr>
          <w:b/>
        </w:rPr>
        <w:t xml:space="preserve">9. </w:t>
      </w:r>
      <w: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
        <w:rPr>
          <w:b/>
        </w:rPr>
        <w:t xml:space="preserve">10. </w:t>
      </w:r>
      <w:r>
        <w:t>Финансирование мероприятий, связанных с подготовкой и проведением опроса граждан, осуществляется</w:t>
      </w:r>
    </w:p>
    <w:p>
      <w:r>
        <w:rPr>
          <w:b/>
        </w:rPr>
        <w:t xml:space="preserve">11. </w:t>
      </w:r>
      <w:r>
        <w:t>Результаты опроса носят рекомендательный характер</w:t>
      </w:r>
    </w:p>
    <w:p>
      <w:r>
        <w:rPr>
          <w:b/>
        </w:rPr>
        <w:t xml:space="preserve">12. </w:t>
      </w:r>
      <w:r>
        <w:t>Результаты опроса подлежат обнародованию</w:t>
      </w:r>
    </w:p>
    <w:p>
      <w:r>
        <w:rPr>
          <w:b/>
        </w:rPr>
        <w:t xml:space="preserve">4. </w:t>
      </w:r>
      <w:r>
        <w:t>представительного органа муниципального образования, главы муниципального образования или главы местной администрации</w:t>
      </w:r>
    </w:p>
    <w:p>
      <w:r>
        <w:rPr>
          <w:b/>
        </w:rPr>
        <w:t xml:space="preserve">4. </w:t>
      </w:r>
      <w:r>
        <w:t>органов государственной власти субъектов Российской Федерации</w:t>
      </w:r>
    </w:p>
    <w:p>
      <w:r>
        <w:rPr>
          <w:b/>
        </w:rPr>
        <w:t xml:space="preserve">4. </w:t>
      </w:r>
      <w:r>
        <w:t>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
        <w:rPr>
          <w:b/>
        </w:rPr>
        <w:t xml:space="preserve">7. </w:t>
      </w:r>
      <w:r>
        <w:t>дата и сроки проведения опроса</w:t>
      </w:r>
    </w:p>
    <w:p>
      <w:r>
        <w:rPr>
          <w:b/>
        </w:rPr>
        <w:t xml:space="preserve">7. </w:t>
      </w:r>
      <w:r>
        <w:t>формулировка вопроса (вопросов), предлагаемого (предлагаемых) при проведении опроса</w:t>
      </w:r>
    </w:p>
    <w:p>
      <w:r>
        <w:rPr>
          <w:b/>
        </w:rPr>
        <w:t xml:space="preserve">7. </w:t>
      </w:r>
      <w:r>
        <w:t>методика проведения опроса</w:t>
      </w:r>
    </w:p>
    <w:p>
      <w:r>
        <w:rPr>
          <w:b/>
        </w:rPr>
        <w:t xml:space="preserve">7. </w:t>
      </w:r>
      <w:r>
        <w:t>форма опросного листа</w:t>
      </w:r>
    </w:p>
    <w:p>
      <w:r>
        <w:rPr>
          <w:b/>
        </w:rPr>
        <w:t xml:space="preserve">7. </w:t>
      </w:r>
      <w:r>
        <w:t>минимальная численность жителей муниципального образования, участвующих в опросе</w:t>
      </w:r>
    </w:p>
    <w:p>
      <w:r>
        <w:rPr>
          <w:b/>
        </w:rPr>
        <w:t xml:space="preserve">7. </w:t>
      </w:r>
      <w: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
        <w:rPr>
          <w:b/>
        </w:rPr>
        <w:t xml:space="preserve">10. </w:t>
      </w:r>
      <w:r>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
        <w:rPr>
          <w:b/>
        </w:rPr>
        <w:t xml:space="preserve">10. </w:t>
      </w:r>
      <w:r>
        <w:t>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
        <w:rPr>
          <w:b/>
        </w:rPr>
        <w:t>Статья 47. Публичные слушания, общественные обсуждения</w:t>
      </w:r>
    </w:p>
    <w:p>
      <w:r>
        <w:rPr>
          <w:b/>
        </w:rPr>
        <w:t xml:space="preserve">1. </w:t>
      </w:r>
      <w: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
        <w:rPr>
          <w:b/>
        </w:rPr>
        <w:t xml:space="preserve">2. </w:t>
      </w:r>
      <w:r>
        <w:t>На публичные слушания должны выноситься</w:t>
      </w:r>
    </w:p>
    <w:p>
      <w:r>
        <w:rPr>
          <w:b/>
        </w:rPr>
        <w:t xml:space="preserve">3. </w:t>
      </w:r>
      <w:r>
        <w:t>В публичных слушаниях имеют право участвовать жители муниципального образования, достигшие восемнадцатилетнего возраста</w:t>
      </w:r>
    </w:p>
    <w:p>
      <w:r>
        <w:rPr>
          <w:b/>
        </w:rPr>
        <w:t xml:space="preserve">4. </w:t>
      </w:r>
      <w:r>
        <w:t>Публичные слушания проводятся по инициативе</w:t>
      </w:r>
    </w:p>
    <w:p>
      <w:r>
        <w:rPr>
          <w:b/>
        </w:rPr>
        <w:t xml:space="preserve">5. </w:t>
      </w:r>
      <w:r>
        <w:t>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
        <w:rPr>
          <w:b/>
        </w:rPr>
        <w:t xml:space="preserve">6. </w:t>
      </w:r>
      <w: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
        <w:rPr>
          <w:b/>
        </w:rPr>
        <w:t xml:space="preserve">7. </w:t>
      </w:r>
      <w:r>
        <w:t>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
        <w:rPr>
          <w:b/>
        </w:rPr>
        <w:t xml:space="preserve">8. </w:t>
      </w:r>
      <w:r>
        <w:t>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
        <w:rPr>
          <w:b/>
        </w:rPr>
        <w:t xml:space="preserve">9. </w:t>
      </w:r>
      <w:r>
        <w:t>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частью 4 настоящей статьи</w:t>
      </w:r>
    </w:p>
    <w:p>
      <w:r>
        <w:rPr>
          <w:b/>
        </w:rPr>
        <w:t xml:space="preserve">10. </w:t>
      </w:r>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
        <w:rPr>
          <w:b/>
        </w:rPr>
        <w:t xml:space="preserve">11. </w:t>
      </w:r>
      <w:r>
        <w:t>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
        <w:rPr>
          <w:b/>
        </w:rPr>
        <w:t xml:space="preserve">12. </w:t>
      </w:r>
      <w:r>
        <w:t>Результаты публичных слушаний, общественных обсуждений, включая мотивированное обоснование принятых решений, подлежат обнародованию</w:t>
      </w:r>
    </w:p>
    <w:p>
      <w:r>
        <w:rPr>
          <w:b/>
        </w:rPr>
        <w:t xml:space="preserve">13. </w:t>
      </w:r>
      <w:r>
        <w:t>Результаты публичных слушаний, общественных обсуждений носят рекомендательный характер</w:t>
      </w:r>
    </w:p>
    <w:p>
      <w:r>
        <w:rPr>
          <w:b/>
        </w:rPr>
        <w:t xml:space="preserve">2. </w:t>
      </w:r>
      <w: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
        <w:rPr>
          <w:b/>
        </w:rPr>
        <w:t xml:space="preserve">2. </w:t>
      </w:r>
      <w:r>
        <w:t>проект местного бюджета и отчет о его исполнении</w:t>
      </w:r>
    </w:p>
    <w:p>
      <w:r>
        <w:rPr>
          <w:b/>
        </w:rPr>
        <w:t xml:space="preserve">2. </w:t>
      </w:r>
      <w:r>
        <w:t>вопросы о преобразовании муниципального образования</w:t>
      </w:r>
    </w:p>
    <w:p>
      <w:r>
        <w:rPr>
          <w:b/>
        </w:rPr>
        <w:t xml:space="preserve">4. </w:t>
      </w:r>
      <w:r>
        <w:t>представительного органа муниципального образования</w:t>
      </w:r>
    </w:p>
    <w:p>
      <w:r>
        <w:rPr>
          <w:b/>
        </w:rPr>
        <w:t xml:space="preserve">4. </w:t>
      </w:r>
      <w:r>
        <w:t>главы муниципального образования</w:t>
      </w:r>
    </w:p>
    <w:p>
      <w:r>
        <w:rPr>
          <w:b/>
        </w:rPr>
        <w:t xml:space="preserve">4. </w:t>
      </w:r>
      <w:r>
        <w:t>главы местной администрации</w:t>
      </w:r>
    </w:p>
    <w:p>
      <w:r>
        <w:rPr>
          <w:b/>
        </w:rPr>
        <w:t xml:space="preserve">4. </w:t>
      </w:r>
      <w:r>
        <w:t>жителей муниципального образования</w:t>
      </w:r>
    </w:p>
    <w:p>
      <w:r>
        <w:rPr>
          <w:b/>
        </w:rPr>
        <w:t>Статья 48. Собрание граждан</w:t>
      </w:r>
    </w:p>
    <w:p>
      <w:r>
        <w:rPr>
          <w:b/>
        </w:rPr>
        <w:t xml:space="preserve">1. </w:t>
      </w:r>
      <w:r>
        <w:t>Собрания граждан могут проводиться</w:t>
      </w:r>
    </w:p>
    <w:p>
      <w:r>
        <w:rPr>
          <w:b/>
        </w:rPr>
        <w:t xml:space="preserve">2. </w:t>
      </w:r>
      <w:r>
        <w:t>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
        <w:rPr>
          <w:b/>
        </w:rPr>
        <w:t xml:space="preserve">3. </w:t>
      </w:r>
      <w:r>
        <w:t>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
        <w:rPr>
          <w:b/>
        </w:rPr>
        <w:t xml:space="preserve">4. </w:t>
      </w:r>
      <w:r>
        <w:t>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
        <w:rPr>
          <w:b/>
        </w:rPr>
        <w:t xml:space="preserve">5. </w:t>
      </w:r>
      <w:r>
        <w:t>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
        <w:rPr>
          <w:b/>
        </w:rPr>
        <w:t xml:space="preserve">6. </w:t>
      </w:r>
      <w:r>
        <w:t>Порядок назначения и проведения собраний граждан, предусмотренных пунктами 1 - 4 части 1 настоящей статьи, определяется нормативным правовым актом представительного органа муниципального образования</w:t>
      </w:r>
    </w:p>
    <w:p>
      <w:r>
        <w:rPr>
          <w:b/>
        </w:rPr>
        <w:t xml:space="preserve">7. </w:t>
      </w: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
        <w:rPr>
          <w:b/>
        </w:rPr>
        <w:t xml:space="preserve">8. </w:t>
      </w:r>
      <w:r>
        <w:t>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
        <w:rPr>
          <w:b/>
        </w:rPr>
        <w:t xml:space="preserve">9. </w:t>
      </w:r>
      <w: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
        <w:rPr>
          <w:b/>
        </w:rPr>
        <w:t xml:space="preserve">10. </w:t>
      </w:r>
      <w: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
        <w:rPr>
          <w:b/>
        </w:rPr>
        <w:t xml:space="preserve">11. </w:t>
      </w:r>
      <w: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
        <w:rPr>
          <w:b/>
        </w:rPr>
        <w:t xml:space="preserve">12. </w:t>
      </w: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
        <w:rPr>
          <w:b/>
        </w:rPr>
        <w:t xml:space="preserve">13. </w:t>
      </w:r>
      <w: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
        <w:rPr>
          <w:b/>
        </w:rPr>
        <w:t xml:space="preserve">14. </w:t>
      </w:r>
      <w:r>
        <w:t>Итоги собрания граждан подлежат официальному обнародованию</w:t>
      </w:r>
    </w:p>
    <w:p>
      <w:r>
        <w:rPr>
          <w:b/>
        </w:rPr>
        <w:t xml:space="preserve">1. </w:t>
      </w:r>
      <w:r>
        <w:t>для обсуждения вопросов непосредственного обеспечения жизнедеятельности населения</w:t>
      </w:r>
    </w:p>
    <w:p>
      <w:r>
        <w:rPr>
          <w:b/>
        </w:rPr>
        <w:t xml:space="preserve">1. </w:t>
      </w:r>
      <w:r>
        <w:t>для информирования населения о деятельности органов местного самоуправления и должностных лиц местного самоуправления</w:t>
      </w:r>
    </w:p>
    <w:p>
      <w:r>
        <w:rPr>
          <w:b/>
        </w:rPr>
        <w:t xml:space="preserve">1. </w:t>
      </w:r>
      <w:r>
        <w:t>на территории муниципального образования или на части его территории по вопросу выявления мнения граждан о поддержке инициативного проекта</w:t>
      </w:r>
    </w:p>
    <w:p>
      <w:r>
        <w:rPr>
          <w:b/>
        </w:rPr>
        <w:t xml:space="preserve">1. </w:t>
      </w:r>
      <w: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
        <w:rPr>
          <w:b/>
        </w:rPr>
        <w:t xml:space="preserve">1. </w:t>
      </w:r>
      <w:r>
        <w:t>в целях осуществления территориального общественного самоуправления на части территории муниципального образования</w:t>
      </w:r>
    </w:p>
    <w:p>
      <w:r>
        <w:rPr>
          <w:b/>
        </w:rPr>
        <w:t>Статья 49. Инициативные проекты</w:t>
      </w:r>
    </w:p>
    <w:p>
      <w:r>
        <w:rPr>
          <w:b/>
        </w:rPr>
        <w:t xml:space="preserve">1. </w:t>
      </w:r>
      <w:r>
        <w:t>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
        <w:rPr>
          <w:b/>
        </w:rPr>
        <w:t xml:space="preserve">2. </w:t>
      </w:r>
      <w: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
        <w:rPr>
          <w:b/>
        </w:rPr>
        <w:t xml:space="preserve">3. </w:t>
      </w:r>
      <w: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
        <w:rPr>
          <w:b/>
        </w:rPr>
        <w:t xml:space="preserve">4. </w:t>
      </w:r>
      <w:r>
        <w:t>Инициативный проект должен содержать следующие сведения</w:t>
      </w:r>
    </w:p>
    <w:p>
      <w:r>
        <w:rPr>
          <w:b/>
        </w:rPr>
        <w:t xml:space="preserve">5. </w:t>
      </w:r>
      <w: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
        <w:rPr>
          <w:b/>
        </w:rPr>
        <w:t xml:space="preserve">6. </w:t>
      </w:r>
      <w:r>
        <w:t>Помимо обязательной поддержки инициативного проекта, предусмотренной частью 5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
        <w:rPr>
          <w:b/>
        </w:rPr>
        <w:t xml:space="preserve">7. </w:t>
      </w:r>
      <w:r>
        <w:t>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
        <w:rPr>
          <w:b/>
        </w:rPr>
        <w:t xml:space="preserve">8. </w:t>
      </w:r>
      <w: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
        <w:rPr>
          <w:b/>
        </w:rPr>
        <w:t xml:space="preserve">9. </w:t>
      </w:r>
      <w: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
        <w:rPr>
          <w:b/>
        </w:rPr>
        <w:t xml:space="preserve">10. </w:t>
      </w:r>
      <w:r>
        <w:t>Местная администрация принимает решение об отказе в поддержке инициативного проекта в одном из следующих случаев</w:t>
      </w:r>
    </w:p>
    <w:p>
      <w:r>
        <w:rPr>
          <w:b/>
        </w:rPr>
        <w:t xml:space="preserve">11. </w:t>
      </w:r>
      <w:r>
        <w:t>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
        <w:rPr>
          <w:b/>
        </w:rPr>
        <w:t xml:space="preserve">12. </w:t>
      </w:r>
      <w:r>
        <w:t>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
        <w:rPr>
          <w:b/>
        </w:rPr>
        <w:t xml:space="preserve">13. </w:t>
      </w:r>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4, 9 - 12, 14 и 15 настоящей статьи не применяются</w:t>
      </w:r>
    </w:p>
    <w:p>
      <w:r>
        <w:rPr>
          <w:b/>
        </w:rPr>
        <w:t xml:space="preserve">14. </w:t>
      </w:r>
      <w: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
        <w:rPr>
          <w:b/>
        </w:rPr>
        <w:t xml:space="preserve">15. </w:t>
      </w:r>
      <w: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
        <w:rPr>
          <w:b/>
        </w:rPr>
        <w:t xml:space="preserve">16. </w:t>
      </w:r>
      <w:r>
        <w:t>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
        <w:rPr>
          <w:b/>
        </w:rPr>
        <w:t xml:space="preserve">17. </w:t>
      </w:r>
      <w: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
        <w:rPr>
          <w:b/>
        </w:rPr>
        <w:t xml:space="preserve">18. </w:t>
      </w:r>
      <w:r>
        <w:t>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
        <w:rPr>
          <w:b/>
        </w:rPr>
        <w:t xml:space="preserve">4. </w:t>
      </w:r>
      <w:r>
        <w:t>описание проблемы, решение которой имеет приоритетное значение для жителей муниципального образования или его части</w:t>
      </w:r>
    </w:p>
    <w:p>
      <w:r>
        <w:rPr>
          <w:b/>
        </w:rPr>
        <w:t xml:space="preserve">4. </w:t>
      </w:r>
      <w:r>
        <w:t>обоснование предложений по решению указанной проблемы</w:t>
      </w:r>
    </w:p>
    <w:p>
      <w:r>
        <w:rPr>
          <w:b/>
        </w:rPr>
        <w:t xml:space="preserve">4. </w:t>
      </w:r>
      <w:r>
        <w:t>описание ожидаемого результата (ожидаемых результатов) реализации инициативного проекта</w:t>
      </w:r>
    </w:p>
    <w:p>
      <w:r>
        <w:rPr>
          <w:b/>
        </w:rPr>
        <w:t xml:space="preserve">4. </w:t>
      </w:r>
      <w:r>
        <w:t>предварительный расчет необходимых расходов на реализацию инициативного проекта</w:t>
      </w:r>
    </w:p>
    <w:p>
      <w:r>
        <w:rPr>
          <w:b/>
        </w:rPr>
        <w:t xml:space="preserve">4. </w:t>
      </w:r>
      <w:r>
        <w:t>планируемые сроки реализации инициативного проекта</w:t>
      </w:r>
    </w:p>
    <w:p>
      <w:r>
        <w:rPr>
          <w:b/>
        </w:rPr>
        <w:t xml:space="preserve">4. </w:t>
      </w:r>
      <w:r>
        <w:t>сведения о планируемом (возможном) финансовом, имущественном и (или) трудовом участии заинтересованных лиц в реализации данного проекта</w:t>
      </w:r>
    </w:p>
    <w:p>
      <w:r>
        <w:rPr>
          <w:b/>
        </w:rPr>
        <w:t xml:space="preserve">4. </w:t>
      </w: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
        <w:rPr>
          <w:b/>
        </w:rPr>
        <w:t xml:space="preserve">4. </w:t>
      </w:r>
      <w: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
        <w:rPr>
          <w:b/>
        </w:rPr>
        <w:t xml:space="preserve">4. </w:t>
      </w:r>
      <w:r>
        <w:t>иные сведения, предусмотренные нормативным правовым актом представительного органа муниципального образования</w:t>
      </w:r>
    </w:p>
    <w:p>
      <w:r>
        <w:rPr>
          <w:b/>
        </w:rPr>
        <w:t xml:space="preserve">9. </w:t>
      </w:r>
      <w: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
        <w:rPr>
          <w:b/>
        </w:rPr>
        <w:t xml:space="preserve">9. </w:t>
      </w:r>
      <w:r>
        <w:t>отказать в поддержке инициативного проекта и вернуть его инициаторам проекта с указанием причин отказа в поддержке инициативного проекта</w:t>
      </w:r>
    </w:p>
    <w:p>
      <w:r>
        <w:rPr>
          <w:b/>
        </w:rPr>
        <w:t xml:space="preserve">10. </w:t>
      </w:r>
      <w:r>
        <w:t>несоблюдение установленного порядка внесения инициативного проекта и его рассмотрения</w:t>
      </w:r>
    </w:p>
    <w:p>
      <w:r>
        <w:rPr>
          <w:b/>
        </w:rPr>
        <w:t xml:space="preserve">10. </w:t>
      </w:r>
      <w: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
        <w:rPr>
          <w:b/>
        </w:rPr>
        <w:t xml:space="preserve">10. </w:t>
      </w:r>
      <w: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
        <w:rPr>
          <w:b/>
        </w:rPr>
        <w:t xml:space="preserve">10. </w:t>
      </w:r>
      <w: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
        <w:rPr>
          <w:b/>
        </w:rPr>
        <w:t xml:space="preserve">10. </w:t>
      </w:r>
      <w:r>
        <w:t>наличие возможности решения описанной в инициативном проекте проблемы более эффективным способом</w:t>
      </w:r>
    </w:p>
    <w:p>
      <w:r>
        <w:rPr>
          <w:b/>
        </w:rPr>
        <w:t xml:space="preserve">10. </w:t>
      </w:r>
      <w:r>
        <w:t>признание инициативного проекта не прошедшим конкурсный отбор</w:t>
      </w:r>
    </w:p>
    <w:p>
      <w:r>
        <w:rPr>
          <w:b/>
        </w:rPr>
        <w:t>Статья 50. Территориальное общественное самоуправление</w:t>
      </w:r>
    </w:p>
    <w:p>
      <w:r>
        <w:rPr>
          <w:b/>
        </w:rPr>
        <w:t xml:space="preserve">1. </w:t>
      </w:r>
      <w: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
        <w:rPr>
          <w:b/>
        </w:rPr>
        <w:t xml:space="preserve">2. </w:t>
      </w: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
        <w:rPr>
          <w:b/>
        </w:rPr>
        <w:t xml:space="preserve">3. </w:t>
      </w:r>
      <w: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
        <w:rPr>
          <w:b/>
        </w:rPr>
        <w:t xml:space="preserve">4. </w:t>
      </w:r>
      <w: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
        <w:rPr>
          <w:b/>
        </w:rPr>
        <w:t xml:space="preserve">5. </w:t>
      </w:r>
      <w: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
        <w:rPr>
          <w:b/>
        </w:rPr>
        <w:t xml:space="preserve">6. </w:t>
      </w:r>
      <w: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
        <w:rPr>
          <w:b/>
        </w:rPr>
        <w:t xml:space="preserve">7. </w:t>
      </w: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
        <w:rPr>
          <w:b/>
        </w:rPr>
        <w:t xml:space="preserve">8. </w:t>
      </w: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
        <w:rPr>
          <w:b/>
        </w:rPr>
        <w:t xml:space="preserve">9. </w:t>
      </w:r>
      <w:r>
        <w:t>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
        <w:rPr>
          <w:b/>
        </w:rPr>
        <w:t xml:space="preserve">10. </w:t>
      </w: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
        <w:rPr>
          <w:b/>
        </w:rPr>
        <w:t xml:space="preserve">11. </w:t>
      </w:r>
      <w:r>
        <w:t>К исключительным полномочиям собрания, конференции граждан, осуществляющих территориальное общественное самоуправление, относятся</w:t>
      </w:r>
    </w:p>
    <w:p>
      <w:r>
        <w:rPr>
          <w:b/>
        </w:rPr>
        <w:t xml:space="preserve">12. </w:t>
      </w:r>
      <w:r>
        <w:t>Органы территориального общественного самоуправления</w:t>
      </w:r>
    </w:p>
    <w:p>
      <w:r>
        <w:rPr>
          <w:b/>
        </w:rPr>
        <w:t xml:space="preserve">13. </w:t>
      </w:r>
      <w:r>
        <w:t>Органы территориального общественного самоуправления могут выдвигать инициативный проект в качестве инициаторов проекта</w:t>
      </w:r>
    </w:p>
    <w:p>
      <w:r>
        <w:rPr>
          <w:b/>
        </w:rPr>
        <w:t xml:space="preserve">14. </w:t>
      </w:r>
      <w:r>
        <w:t>В уставе территориального общественного самоуправления устанавливаются</w:t>
      </w:r>
    </w:p>
    <w:p>
      <w:r>
        <w:rPr>
          <w:b/>
        </w:rPr>
        <w:t xml:space="preserve">15. </w:t>
      </w:r>
      <w: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
        <w:rPr>
          <w:b/>
        </w:rPr>
        <w:t xml:space="preserve">16. </w:t>
      </w:r>
      <w:r>
        <w:t>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
        <w:rPr>
          <w:b/>
        </w:rPr>
        <w:t xml:space="preserve">17. </w:t>
      </w:r>
      <w: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
        <w:rPr>
          <w:b/>
        </w:rPr>
        <w:t xml:space="preserve">11. </w:t>
      </w:r>
      <w:r>
        <w:t>установление структуры органов территориального общественного самоуправления</w:t>
      </w:r>
    </w:p>
    <w:p>
      <w:r>
        <w:rPr>
          <w:b/>
        </w:rPr>
        <w:t xml:space="preserve">11. </w:t>
      </w:r>
      <w:r>
        <w:t>принятие устава территориального общественного самоуправления, внесение в него изменений и дополнений</w:t>
      </w:r>
    </w:p>
    <w:p>
      <w:r>
        <w:rPr>
          <w:b/>
        </w:rPr>
        <w:t xml:space="preserve">11. </w:t>
      </w:r>
      <w:r>
        <w:t>избрание органов территориального общественного самоуправления</w:t>
      </w:r>
    </w:p>
    <w:p>
      <w:r>
        <w:rPr>
          <w:b/>
        </w:rPr>
        <w:t xml:space="preserve">11. </w:t>
      </w:r>
      <w:r>
        <w:t>определение основных направлений деятельности территориального общественного самоуправления</w:t>
      </w:r>
    </w:p>
    <w:p>
      <w:r>
        <w:rPr>
          <w:b/>
        </w:rPr>
        <w:t xml:space="preserve">11. </w:t>
      </w:r>
      <w:r>
        <w:t>утверждение сметы доходов и расходов территориального общественного самоуправления и отчета о ее исполнении</w:t>
      </w:r>
    </w:p>
    <w:p>
      <w:r>
        <w:rPr>
          <w:b/>
        </w:rPr>
        <w:t xml:space="preserve">11. </w:t>
      </w:r>
      <w:r>
        <w:t>рассмотрение и утверждение отчетов о деятельности органов территориального общественного самоуправления</w:t>
      </w:r>
    </w:p>
    <w:p>
      <w:r>
        <w:rPr>
          <w:b/>
        </w:rPr>
        <w:t xml:space="preserve">11. </w:t>
      </w:r>
      <w:r>
        <w:t>обсуждение инициативного проекта и принятие решения по вопросу о его одобрении</w:t>
      </w:r>
    </w:p>
    <w:p>
      <w:r>
        <w:rPr>
          <w:b/>
        </w:rPr>
        <w:t xml:space="preserve">12. </w:t>
      </w:r>
      <w:r>
        <w:t>действуют в интересах населения, проживающего на соответствующей территории</w:t>
      </w:r>
    </w:p>
    <w:p>
      <w:r>
        <w:rPr>
          <w:b/>
        </w:rPr>
        <w:t xml:space="preserve">12. </w:t>
      </w:r>
      <w: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
        <w:rPr>
          <w:b/>
        </w:rPr>
        <w:t xml:space="preserve">12. </w:t>
      </w:r>
      <w: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
        <w:rPr>
          <w:b/>
        </w:rPr>
        <w:t xml:space="preserve">12. </w:t>
      </w:r>
      <w: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
        <w:rPr>
          <w:b/>
        </w:rPr>
        <w:t xml:space="preserve">14. </w:t>
      </w:r>
      <w:r>
        <w:t>территория, на которой оно осуществляется</w:t>
      </w:r>
    </w:p>
    <w:p>
      <w:r>
        <w:rPr>
          <w:b/>
        </w:rPr>
        <w:t xml:space="preserve">14. </w:t>
      </w:r>
      <w:r>
        <w:t>цели, задачи, формы и основные направления деятельности территориального общественного самоуправления</w:t>
      </w:r>
    </w:p>
    <w:p>
      <w:r>
        <w:rPr>
          <w:b/>
        </w:rPr>
        <w:t xml:space="preserve">14. </w:t>
      </w:r>
      <w:r>
        <w:t>порядок формирования, прекращения полномочий, права и обязанности, срок полномочий органов территориального общественного самоуправления</w:t>
      </w:r>
    </w:p>
    <w:p>
      <w:r>
        <w:rPr>
          <w:b/>
        </w:rPr>
        <w:t xml:space="preserve">14. </w:t>
      </w:r>
      <w:r>
        <w:t>порядок принятия решений</w:t>
      </w:r>
    </w:p>
    <w:p>
      <w:r>
        <w:rPr>
          <w:b/>
        </w:rPr>
        <w:t xml:space="preserve">14. </w:t>
      </w:r>
      <w:r>
        <w:t>порядок приобретения имущества, а также порядок пользования и распоряжения указанным имуществом и финансовыми средствами</w:t>
      </w:r>
    </w:p>
    <w:p>
      <w:r>
        <w:rPr>
          <w:b/>
        </w:rPr>
        <w:t xml:space="preserve">14. </w:t>
      </w:r>
      <w:r>
        <w:t>порядок прекращения осуществления территориального общественного самоуправления</w:t>
      </w:r>
    </w:p>
    <w:p>
      <w:r>
        <w:rPr>
          <w:b/>
        </w:rPr>
        <w:t>Статья 51. Староста сельского населенного пункта</w:t>
      </w:r>
    </w:p>
    <w:p>
      <w:r>
        <w:rPr>
          <w:b/>
        </w:rPr>
        <w:t xml:space="preserve">1. </w:t>
      </w:r>
      <w: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
        <w:rPr>
          <w:b/>
        </w:rPr>
        <w:t xml:space="preserve">2. </w:t>
      </w:r>
      <w: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
        <w:rPr>
          <w:b/>
        </w:rPr>
        <w:t xml:space="preserve">3. </w:t>
      </w:r>
      <w: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
        <w:rPr>
          <w:b/>
        </w:rPr>
        <w:t xml:space="preserve">4. </w:t>
      </w: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
        <w:rPr>
          <w:b/>
        </w:rPr>
        <w:t xml:space="preserve">5. </w:t>
      </w:r>
      <w:r>
        <w:t>Старостой сельского населенного пункта не может быть назначено лицо</w:t>
      </w:r>
    </w:p>
    <w:p>
      <w:r>
        <w:rPr>
          <w:b/>
        </w:rPr>
        <w:t xml:space="preserve">6. </w:t>
      </w:r>
      <w:r>
        <w:t>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
        <w:rPr>
          <w:b/>
        </w:rPr>
        <w:t xml:space="preserve">7. </w:t>
      </w:r>
      <w: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настоящего Федерального закона</w:t>
      </w:r>
    </w:p>
    <w:p>
      <w:r>
        <w:rPr>
          <w:b/>
        </w:rPr>
        <w:t xml:space="preserve">8. </w:t>
      </w:r>
      <w:r>
        <w:t>Староста сельского населенного пункта для решения возложенных на него задач</w:t>
      </w:r>
    </w:p>
    <w:p>
      <w:r>
        <w:rPr>
          <w:b/>
        </w:rPr>
        <w:t xml:space="preserve">9. </w:t>
      </w:r>
      <w: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
        <w:rPr>
          <w:b/>
        </w:rPr>
        <w:t xml:space="preserve">5. </w:t>
      </w:r>
      <w:r>
        <w:t>замещающее государственную должность, должность государственной службы</w:t>
      </w:r>
    </w:p>
    <w:p>
      <w:r>
        <w:rPr>
          <w:b/>
        </w:rPr>
        <w:t xml:space="preserve">5. </w:t>
      </w:r>
      <w:r>
        <w:t>признанное судом недееспособным или ограниченно дееспособным</w:t>
      </w:r>
    </w:p>
    <w:p>
      <w:r>
        <w:rPr>
          <w:b/>
        </w:rPr>
        <w:t xml:space="preserve">5. </w:t>
      </w:r>
      <w:r>
        <w:t>имеющее непогашенную или неснятую судимость</w:t>
      </w:r>
    </w:p>
    <w:p>
      <w:r>
        <w:rPr>
          <w:b/>
        </w:rPr>
        <w:t xml:space="preserve">5. </w:t>
      </w:r>
      <w:r>
        <w:t>имеющее статус иностранного агента</w:t>
      </w:r>
    </w:p>
    <w:p>
      <w:r>
        <w:rPr>
          <w:b/>
        </w:rPr>
        <w:t xml:space="preserve">8. </w:t>
      </w:r>
      <w: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
        <w:rPr>
          <w:b/>
        </w:rPr>
        <w:t xml:space="preserve">8. </w:t>
      </w:r>
      <w: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
        <w:rPr>
          <w:b/>
        </w:rPr>
        <w:t xml:space="preserve">8. </w:t>
      </w:r>
      <w: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
        <w:rPr>
          <w:b/>
        </w:rPr>
        <w:t xml:space="preserve">8. </w:t>
      </w:r>
      <w: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
        <w:rPr>
          <w:b/>
        </w:rPr>
        <w:t xml:space="preserve">8. </w:t>
      </w:r>
      <w: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
        <w:rPr>
          <w:b/>
        </w:rPr>
        <w:t xml:space="preserve">8. </w:t>
      </w:r>
      <w:r>
        <w:t>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Heading3"/>
      </w:pPr>
      <w:r>
        <w:t>Муниципальные правовые акты</w:t>
      </w:r>
    </w:p>
    <w:p>
      <w:r>
        <w:rPr>
          <w:b/>
        </w:rPr>
        <w:t>Статья 52. Система муниципальных правовых актов, порядок их подготовки и вступления в силу</w:t>
      </w:r>
    </w:p>
    <w:p>
      <w:r>
        <w:rPr>
          <w:b/>
        </w:rPr>
        <w:t xml:space="preserve">1. </w:t>
      </w:r>
      <w:r>
        <w:t>В систему муниципальных правовых актов входят</w:t>
      </w:r>
    </w:p>
    <w:p>
      <w:r>
        <w:rPr>
          <w:b/>
        </w:rPr>
        <w:t xml:space="preserve">2. </w:t>
      </w:r>
      <w: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
        <w:rPr>
          <w:b/>
        </w:rPr>
        <w:t xml:space="preserve">3. </w:t>
      </w: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
        <w:rPr>
          <w:b/>
        </w:rPr>
        <w:t xml:space="preserve">4. </w:t>
      </w:r>
      <w: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
        <w:rPr>
          <w:b/>
        </w:rPr>
        <w:t xml:space="preserve">5. </w:t>
      </w:r>
      <w:r>
        <w:t>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части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
        <w:rPr>
          <w:b/>
        </w:rPr>
        <w:t xml:space="preserve">6. </w:t>
      </w: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
        <w:rPr>
          <w:b/>
        </w:rPr>
        <w:t xml:space="preserve">7. </w:t>
      </w:r>
      <w:r>
        <w:t>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
        <w:rPr>
          <w:b/>
        </w:rPr>
        <w:t xml:space="preserve">8. </w:t>
      </w:r>
      <w:r>
        <w:t>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
        <w:rPr>
          <w:b/>
        </w:rPr>
        <w:t xml:space="preserve">9. </w:t>
      </w:r>
      <w: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
        <w:rPr>
          <w:b/>
        </w:rPr>
        <w:t xml:space="preserve">1. </w:t>
      </w:r>
      <w:r>
        <w:t>правовые акты, принятые на местном референдуме, сходе граждан</w:t>
      </w:r>
    </w:p>
    <w:p>
      <w:r>
        <w:rPr>
          <w:b/>
        </w:rPr>
        <w:t xml:space="preserve">1. </w:t>
      </w:r>
      <w:r>
        <w:t>правовые акты представительного органа муниципального образования</w:t>
      </w:r>
    </w:p>
    <w:p>
      <w:r>
        <w:rPr>
          <w:b/>
        </w:rPr>
        <w:t xml:space="preserve">1. </w:t>
      </w:r>
      <w:r>
        <w:t>правовые акты главы муниципального образования</w:t>
      </w:r>
    </w:p>
    <w:p>
      <w:r>
        <w:rPr>
          <w:b/>
        </w:rPr>
        <w:t xml:space="preserve">1. </w:t>
      </w:r>
      <w:r>
        <w:t>правовые акты местной администрации</w:t>
      </w:r>
    </w:p>
    <w:p>
      <w:r>
        <w:rPr>
          <w:b/>
        </w:rPr>
        <w:t xml:space="preserve">1. </w:t>
      </w:r>
      <w:r>
        <w:t>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
        <w:rPr>
          <w:b/>
        </w:rPr>
        <w:t xml:space="preserve">5. </w:t>
      </w:r>
      <w:r>
        <w:t>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
        <w:rPr>
          <w:b/>
        </w:rPr>
        <w:t xml:space="preserve">5. </w:t>
      </w:r>
      <w:r>
        <w:t>проектов нормативных правовых актов представительных органов муниципальных образований, регулирующих бюджетные правоотношения</w:t>
      </w:r>
    </w:p>
    <w:p>
      <w:r>
        <w:rPr>
          <w:b/>
        </w:rPr>
        <w:t xml:space="preserve">5. </w:t>
      </w:r>
      <w: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
        <w:rPr>
          <w:b/>
        </w:rPr>
        <w:t>Статья 53. Обнародование муниципальных правовых актов</w:t>
      </w:r>
    </w:p>
    <w:p>
      <w:r>
        <w:rPr>
          <w:b/>
        </w:rPr>
        <w:t xml:space="preserve">1. </w:t>
      </w:r>
      <w: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
        <w:rPr>
          <w:b/>
        </w:rPr>
        <w:t xml:space="preserve">2. </w:t>
      </w:r>
      <w:r>
        <w:t>Под обнародованием муниципального правового акта понимаются</w:t>
      </w:r>
    </w:p>
    <w:p>
      <w:r>
        <w:rPr>
          <w:b/>
        </w:rPr>
        <w:t xml:space="preserve">3. </w:t>
      </w:r>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
        <w:rPr>
          <w:b/>
        </w:rPr>
        <w:t xml:space="preserve">4. </w:t>
      </w:r>
      <w: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
        <w:rPr>
          <w:b/>
        </w:rPr>
        <w:t xml:space="preserve">5. </w:t>
      </w:r>
      <w:r>
        <w:t>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
        <w:rPr>
          <w:b/>
        </w:rPr>
        <w:t xml:space="preserve">6. </w:t>
      </w:r>
      <w: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
        <w:rPr>
          <w:b/>
        </w:rPr>
        <w:t xml:space="preserve">7. </w:t>
      </w:r>
      <w:r>
        <w:t>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
        <w:rPr>
          <w:b/>
        </w:rPr>
        <w:t xml:space="preserve">2. </w:t>
      </w:r>
      <w:r>
        <w:t>официальное опубликование муниципального правового акта</w:t>
      </w:r>
    </w:p>
    <w:p>
      <w:r>
        <w:rPr>
          <w:b/>
        </w:rPr>
        <w:t xml:space="preserve">2. </w:t>
      </w:r>
      <w:r>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
        <w:rPr>
          <w:b/>
        </w:rPr>
        <w:t xml:space="preserve">2. </w:t>
      </w:r>
      <w:r>
        <w:t>размещение муниципального правового акта на официальном сайте муниципального образования в информационно-телекоммуникационной сети "Интернет"</w:t>
      </w:r>
    </w:p>
    <w:p>
      <w:r>
        <w:rPr>
          <w:b/>
        </w:rPr>
        <w:t xml:space="preserve">2. </w:t>
      </w:r>
      <w:r>
        <w:t>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
        <w:rPr>
          <w:b/>
        </w:rPr>
        <w:t>Статья 54. Отмена муниципальных правовых актов и приостановление их действия</w:t>
      </w:r>
    </w:p>
    <w:p>
      <w:r>
        <w:rPr>
          <w:b/>
        </w:rPr>
        <w:t xml:space="preserve">1. </w:t>
      </w: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
        <w:rPr>
          <w:b/>
        </w:rPr>
        <w:t xml:space="preserve">2. </w:t>
      </w: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
        <w:rPr>
          <w:b/>
        </w:rPr>
        <w:t xml:space="preserve">3. </w:t>
      </w:r>
      <w:r>
        <w:t>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
        <w:rPr>
          <w:b/>
        </w:rPr>
        <w:t>Статья 55. Федеральный регистр муниципальных нормативных правовых актов</w:t>
      </w:r>
    </w:p>
    <w:p>
      <w:r>
        <w:rPr>
          <w:b/>
        </w:rPr>
        <w:t xml:space="preserve">1. </w:t>
      </w:r>
      <w: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
        <w:rPr>
          <w:b/>
        </w:rPr>
        <w:t xml:space="preserve">2. </w:t>
      </w:r>
      <w:r>
        <w:t>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
        <w:rPr>
          <w:b/>
        </w:rPr>
        <w:t xml:space="preserve">3. </w:t>
      </w:r>
      <w:r>
        <w:t>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
        <w:rPr>
          <w:b/>
        </w:rPr>
        <w:t>Статья 56. Устав муниципального образования</w:t>
      </w:r>
    </w:p>
    <w:p>
      <w:r>
        <w:rPr>
          <w:b/>
        </w:rPr>
        <w:t xml:space="preserve">1. </w:t>
      </w:r>
      <w:r>
        <w:t>Уставом муниципального образования должны определяться</w:t>
      </w:r>
    </w:p>
    <w:p>
      <w:r>
        <w:rPr>
          <w:b/>
        </w:rPr>
        <w:t xml:space="preserve">2. </w:t>
      </w:r>
      <w:r>
        <w:t>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
        <w:rPr>
          <w:b/>
        </w:rPr>
        <w:t xml:space="preserve">3. </w:t>
      </w:r>
      <w: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
        <w:rPr>
          <w:b/>
        </w:rPr>
        <w:t xml:space="preserve">4. </w:t>
      </w:r>
      <w: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
        <w:rPr>
          <w:b/>
        </w:rPr>
        <w:t xml:space="preserve">5. </w:t>
      </w:r>
      <w:r>
        <w:t>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
        <w:rPr>
          <w:b/>
        </w:rPr>
        <w:t xml:space="preserve">6. </w:t>
      </w:r>
      <w: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
        <w:rPr>
          <w:b/>
        </w:rPr>
        <w:t xml:space="preserve">7. </w:t>
      </w:r>
      <w:r>
        <w:t>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
        <w:rPr>
          <w:b/>
        </w:rPr>
        <w:t xml:space="preserve">8. </w:t>
      </w:r>
      <w:r>
        <w:t>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
        <w:rPr>
          <w:b/>
        </w:rPr>
        <w:t xml:space="preserve">9. </w:t>
      </w:r>
      <w: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
        <w:rPr>
          <w:b/>
        </w:rPr>
        <w:t xml:space="preserve">10. </w:t>
      </w:r>
      <w:r>
        <w:t>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
        <w:rPr>
          <w:b/>
        </w:rPr>
        <w:t xml:space="preserve">11. </w:t>
      </w:r>
      <w: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
        <w:rPr>
          <w:b/>
        </w:rPr>
        <w:t xml:space="preserve">12. </w:t>
      </w:r>
      <w: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9 настоящей статьи</w:t>
      </w:r>
    </w:p>
    <w:p>
      <w:r>
        <w:rPr>
          <w:b/>
        </w:rPr>
        <w:t xml:space="preserve">13. </w:t>
      </w:r>
      <w:r>
        <w:t>Изменения и дополнения в устав муниципального образования вносятся муниципальным правовым актом, который может оформляться</w:t>
      </w:r>
    </w:p>
    <w:p>
      <w:r>
        <w:rPr>
          <w:b/>
        </w:rPr>
        <w:t xml:space="preserve">14. </w:t>
      </w:r>
      <w:r>
        <w:t>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
        <w:rPr>
          <w:b/>
        </w:rPr>
        <w:t xml:space="preserve">15. </w:t>
      </w:r>
      <w:r>
        <w:t>В случае, если федеральным законом, законом субъекта Российской Федерации указанный в части 14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
        <w:rPr>
          <w:b/>
        </w:rPr>
        <w:t xml:space="preserve">16. </w:t>
      </w:r>
      <w:r>
        <w:t>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
        <w:rPr>
          <w:b/>
        </w:rPr>
        <w:t xml:space="preserve">1. </w:t>
      </w:r>
      <w:r>
        <w:t>наименование муниципального образования</w:t>
      </w:r>
    </w:p>
    <w:p>
      <w:r>
        <w:rPr>
          <w:b/>
        </w:rPr>
        <w:t xml:space="preserve">1. </w:t>
      </w:r>
      <w:r>
        <w:t>перечень полномочий органов местного самоуправления по решению вопросов непосредственного обеспечения жизнедеятельности населения</w:t>
      </w:r>
    </w:p>
    <w:p>
      <w:r>
        <w:rPr>
          <w:b/>
        </w:rPr>
        <w:t xml:space="preserve">1. </w:t>
      </w:r>
      <w:r>
        <w:t>формы, порядок и гарантии участия населения в решении вопросов непосредственного обеспечения жизнедеятельности населения</w:t>
      </w:r>
    </w:p>
    <w:p>
      <w:r>
        <w:rPr>
          <w:b/>
        </w:rPr>
        <w:t xml:space="preserve">1. </w:t>
      </w:r>
      <w:r>
        <w:t>структура и порядок формирования органов местного самоуправления</w:t>
      </w:r>
    </w:p>
    <w:p>
      <w:r>
        <w:rPr>
          <w:b/>
        </w:rPr>
        <w:t xml:space="preserve">1. </w:t>
      </w:r>
      <w:r>
        <w:t>наименования и полномочия органов местного самоуправления, должностных лиц местного самоуправления</w:t>
      </w:r>
    </w:p>
    <w:p>
      <w:r>
        <w:rPr>
          <w:b/>
        </w:rPr>
        <w:t xml:space="preserve">1. </w:t>
      </w:r>
      <w:r>
        <w:t>виды, порядок принятия (издания), обнародования, в том числе официального опубликования, и вступления в силу муниципальных правовых актов</w:t>
      </w:r>
    </w:p>
    <w:p>
      <w:r>
        <w:rPr>
          <w:b/>
        </w:rPr>
        <w:t xml:space="preserve">1. </w:t>
      </w:r>
      <w:r>
        <w:t>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
        <w:rPr>
          <w:b/>
        </w:rPr>
        <w:t xml:space="preserve">1. </w:t>
      </w:r>
      <w:r>
        <w:t>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
        <w:rPr>
          <w:b/>
        </w:rPr>
        <w:t xml:space="preserve">1. </w:t>
      </w:r>
      <w:r>
        <w:t>порядок внесения изменений и дополнений в устав муниципального образования</w:t>
      </w:r>
    </w:p>
    <w:p>
      <w:r>
        <w:rPr>
          <w:b/>
        </w:rPr>
        <w:t xml:space="preserve">7. </w:t>
      </w:r>
      <w:r>
        <w:t>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конституции (уставу) и законам субъекта Российской Федерации</w:t>
      </w:r>
    </w:p>
    <w:p>
      <w:r>
        <w:rPr>
          <w:b/>
        </w:rPr>
        <w:t xml:space="preserve">7. </w:t>
      </w:r>
      <w:r>
        <w:t>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
        <w:rPr>
          <w:b/>
        </w:rPr>
        <w:t xml:space="preserve">7. </w:t>
      </w:r>
      <w:r>
        <w:t>наличие в уставе, муниципальном правовом акте о внесении изменений и дополнений в устав коррупциогенных факторов</w:t>
      </w:r>
    </w:p>
    <w:p>
      <w:r>
        <w:rPr>
          <w:b/>
        </w:rPr>
        <w:t xml:space="preserve">13. </w:t>
      </w:r>
      <w:r>
        <w:t>решением представительного органа муниципального образования, подписанным его председателем и главой муниципального образования</w:t>
      </w:r>
    </w:p>
    <w:p>
      <w:r>
        <w:rPr>
          <w:b/>
        </w:rPr>
        <w:t xml:space="preserve">13. </w:t>
      </w:r>
      <w:r>
        <w:t>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
        <w:rPr>
          <w:b/>
        </w:rPr>
        <w:t>Статья 57. Решения, принятые путем прямого волеизъявления граждан</w:t>
      </w:r>
    </w:p>
    <w:p>
      <w:r>
        <w:rPr>
          <w:b/>
        </w:rPr>
        <w:t xml:space="preserve">1. </w:t>
      </w:r>
      <w:r>
        <w:t>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
        <w:rPr>
          <w:b/>
        </w:rPr>
        <w:t xml:space="preserve">2. </w:t>
      </w:r>
      <w: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
        <w:rPr>
          <w:b/>
        </w:rPr>
        <w:t xml:space="preserve">3. </w:t>
      </w:r>
      <w: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
        <w:rPr>
          <w:b/>
        </w:rPr>
        <w:t>Статья 58. Правила благоустройства территории муниципального образования</w:t>
      </w:r>
    </w:p>
    <w:p>
      <w:r>
        <w:rPr>
          <w:b/>
        </w:rPr>
        <w:t xml:space="preserve">1. </w:t>
      </w:r>
      <w:r>
        <w:t>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
        <w:rPr>
          <w:b/>
        </w:rPr>
        <w:t xml:space="preserve">2. </w:t>
      </w:r>
      <w:r>
        <w:t>Правила благоустройства территории муниципального образования регулируют вопросы</w:t>
      </w:r>
    </w:p>
    <w:p>
      <w:r>
        <w:rPr>
          <w:b/>
        </w:rPr>
        <w:t xml:space="preserve">3. </w:t>
      </w:r>
      <w:r>
        <w:t>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
        <w:rPr>
          <w:b/>
        </w:rPr>
        <w:t xml:space="preserve">2. </w:t>
      </w:r>
      <w:r>
        <w:t>содержания территорий общего пользования и порядка пользования такими территориями</w:t>
      </w:r>
    </w:p>
    <w:p>
      <w:r>
        <w:rPr>
          <w:b/>
        </w:rPr>
        <w:t xml:space="preserve">2. </w:t>
      </w:r>
      <w:r>
        <w:t>внешнего вида фасадов и ограждающих конструкций зданий, строений, сооружений</w:t>
      </w:r>
    </w:p>
    <w:p>
      <w:r>
        <w:rPr>
          <w:b/>
        </w:rPr>
        <w:t xml:space="preserve">2. </w:t>
      </w:r>
      <w:r>
        <w:t>проектирования, размещения, содержания и восстановления элементов благоустройства, в том числе после проведения земляных работ</w:t>
      </w:r>
    </w:p>
    <w:p>
      <w:r>
        <w:rPr>
          <w:b/>
        </w:rPr>
        <w:t xml:space="preserve">2. </w:t>
      </w:r>
      <w:r>
        <w:t>организации освещения территории муниципального образования, включая архитектурную подсветку зданий, строений, сооружений</w:t>
      </w:r>
    </w:p>
    <w:p>
      <w:r>
        <w:rPr>
          <w:b/>
        </w:rPr>
        <w:t xml:space="preserve">2. </w:t>
      </w:r>
      <w:r>
        <w:t>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
        <w:rPr>
          <w:b/>
        </w:rPr>
        <w:t xml:space="preserve">2. </w:t>
      </w:r>
      <w:r>
        <w:t>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
        <w:rPr>
          <w:b/>
        </w:rPr>
        <w:t xml:space="preserve">2. </w:t>
      </w:r>
      <w:r>
        <w:t>размещения и содержания детских и спортивных площадок, площадок для выгула животных, парковок (парковочных мест), малых архитектурных форм</w:t>
      </w:r>
    </w:p>
    <w:p>
      <w:r>
        <w:rPr>
          <w:b/>
        </w:rPr>
        <w:t xml:space="preserve">2. </w:t>
      </w:r>
      <w:r>
        <w:t>организации пешеходных коммуникаций, в том числе тротуаров, аллей, дорожек, тропинок</w:t>
      </w:r>
    </w:p>
    <w:p>
      <w:r>
        <w:rPr>
          <w:b/>
        </w:rPr>
        <w:t xml:space="preserve">2. </w:t>
      </w:r>
      <w:r>
        <w:t>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
        <w:rPr>
          <w:b/>
        </w:rPr>
        <w:t xml:space="preserve">2. </w:t>
      </w:r>
      <w:r>
        <w:t>уборки территории муниципального образования, в том числе в зимний период</w:t>
      </w:r>
    </w:p>
    <w:p>
      <w:r>
        <w:rPr>
          <w:b/>
        </w:rPr>
        <w:t xml:space="preserve">2. </w:t>
      </w:r>
      <w:r>
        <w:t>организации стоков ливневых вод</w:t>
      </w:r>
    </w:p>
    <w:p>
      <w:r>
        <w:rPr>
          <w:b/>
        </w:rPr>
        <w:t xml:space="preserve">2. </w:t>
      </w:r>
      <w:r>
        <w:t>порядка проведения земляных работ</w:t>
      </w:r>
    </w:p>
    <w:p>
      <w:r>
        <w:rPr>
          <w:b/>
        </w:rPr>
        <w:t xml:space="preserve">2. </w:t>
      </w:r>
      <w: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
        <w:rPr>
          <w:b/>
        </w:rPr>
        <w:t xml:space="preserve">2. </w:t>
      </w:r>
      <w:r>
        <w:t>определения границ прилегающих территорий в соответствии с порядком, установленным законом субъекта Российской Федерации</w:t>
      </w:r>
    </w:p>
    <w:p>
      <w:r>
        <w:rPr>
          <w:b/>
        </w:rPr>
        <w:t xml:space="preserve">2. </w:t>
      </w:r>
      <w:r>
        <w:t>праздничного оформления территории муниципального образования</w:t>
      </w:r>
    </w:p>
    <w:p>
      <w:r>
        <w:rPr>
          <w:b/>
        </w:rPr>
        <w:t xml:space="preserve">2. </w:t>
      </w:r>
      <w:r>
        <w:t>порядка участия граждан и организаций в реализации мероприятий по благоустройству территории муниципального образования</w:t>
      </w:r>
    </w:p>
    <w:p>
      <w:r>
        <w:rPr>
          <w:b/>
        </w:rPr>
        <w:t>Статья 59. Нормативные и иные правовые акты представительного органа муниципального образования</w:t>
      </w:r>
    </w:p>
    <w:p>
      <w:r>
        <w:rPr>
          <w:b/>
        </w:rPr>
        <w:t xml:space="preserve">1. </w:t>
      </w:r>
      <w:r>
        <w:t>К нормативным правовым актам представительного органа муниципального образования относятся</w:t>
      </w:r>
    </w:p>
    <w:p>
      <w:r>
        <w:rPr>
          <w:b/>
        </w:rPr>
        <w:t xml:space="preserve">2. </w:t>
      </w:r>
      <w:r>
        <w:t>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
        <w:rPr>
          <w:b/>
        </w:rPr>
        <w:t xml:space="preserve">3. </w:t>
      </w:r>
      <w:r>
        <w:t>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
        <w:rPr>
          <w:b/>
        </w:rPr>
        <w:t xml:space="preserve">4. </w:t>
      </w:r>
      <w:r>
        <w:t>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
        <w:rPr>
          <w:b/>
        </w:rPr>
        <w:t xml:space="preserve">5. </w:t>
      </w:r>
      <w:r>
        <w:t>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
        <w:rPr>
          <w:b/>
        </w:rPr>
        <w:t xml:space="preserve">6. </w:t>
      </w:r>
      <w:r>
        <w:t>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
        <w:rPr>
          <w:b/>
        </w:rPr>
        <w:t xml:space="preserve">7. </w:t>
      </w:r>
      <w:r>
        <w:t>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
        <w:rPr>
          <w:b/>
        </w:rPr>
        <w:t xml:space="preserve">8. </w:t>
      </w:r>
      <w:r>
        <w:t>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
        <w:rPr>
          <w:b/>
        </w:rPr>
        <w:t xml:space="preserve">9. </w:t>
      </w:r>
      <w:r>
        <w:t>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
        <w:rPr>
          <w:b/>
        </w:rPr>
        <w:t xml:space="preserve">10. </w:t>
      </w:r>
      <w: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
        <w:rPr>
          <w:b/>
        </w:rPr>
        <w:t xml:space="preserve">1. </w:t>
      </w:r>
      <w:r>
        <w:t>нормативный правовой акт об утверждении устава муниципального образования</w:t>
      </w:r>
    </w:p>
    <w:p>
      <w:r>
        <w:rPr>
          <w:b/>
        </w:rPr>
        <w:t xml:space="preserve">1. </w:t>
      </w:r>
      <w:r>
        <w:t>нормативный правовой акт об утверждении бюджета муниципального образования</w:t>
      </w:r>
    </w:p>
    <w:p>
      <w:r>
        <w:rPr>
          <w:b/>
        </w:rPr>
        <w:t xml:space="preserve">1. </w:t>
      </w:r>
      <w:r>
        <w:t>правила благоустройства территории муниципального образования</w:t>
      </w:r>
    </w:p>
    <w:p>
      <w:r>
        <w:rPr>
          <w:b/>
        </w:rPr>
        <w:t xml:space="preserve">1. </w:t>
      </w:r>
      <w:r>
        <w:t>нормативные правовые акты об утверждении соглашений, заключаемых между органами местного самоуправления</w:t>
      </w:r>
    </w:p>
    <w:p>
      <w:r>
        <w:rPr>
          <w:b/>
        </w:rPr>
        <w:t xml:space="preserve">1. </w:t>
      </w:r>
      <w:r>
        <w:t>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
        <w:rPr>
          <w:b/>
        </w:rPr>
        <w:t xml:space="preserve">2. </w:t>
      </w:r>
      <w:r>
        <w:t>решения, устанавливающие правила, обязательные для исполнения на территории муниципального образования</w:t>
      </w:r>
    </w:p>
    <w:p>
      <w:r>
        <w:rPr>
          <w:b/>
        </w:rPr>
        <w:t xml:space="preserve">2. </w:t>
      </w:r>
      <w:r>
        <w:t>решение об удалении главы муниципального образования в отставку</w:t>
      </w:r>
    </w:p>
    <w:p>
      <w:r>
        <w:rPr>
          <w:b/>
        </w:rPr>
        <w:t xml:space="preserve">2. </w:t>
      </w:r>
      <w:r>
        <w:t>решения по вопросам организации деятельности представительного органа муниципального образования</w:t>
      </w:r>
    </w:p>
    <w:p>
      <w:r>
        <w:rPr>
          <w:b/>
        </w:rPr>
        <w:t xml:space="preserve">2. </w:t>
      </w:r>
      <w:r>
        <w:t>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
        <w:rPr>
          <w:b/>
        </w:rPr>
        <w:t>Статья 60. Правовые акты главы муниципального образования</w:t>
      </w:r>
    </w:p>
    <w:p>
      <w:r>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части 2 статьи 61 настоящего Федерального закона, в случае, если глава муниципального образования исполняет полномочия главы местной администрации.</w:t>
      </w:r>
    </w:p>
    <w:p>
      <w:r>
        <w:rPr>
          <w:b/>
        </w:rPr>
        <w:t>Статья 61. Правовые акты должностных лиц местного самоуправления</w:t>
      </w:r>
    </w:p>
    <w:p>
      <w:r>
        <w:rPr>
          <w:b/>
        </w:rPr>
        <w:t xml:space="preserve">1. </w:t>
      </w:r>
      <w:r>
        <w:t>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
        <w:rPr>
          <w:b/>
        </w:rPr>
        <w:t xml:space="preserve">2. </w:t>
      </w:r>
      <w:r>
        <w:t>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
        <w:rPr>
          <w:b/>
        </w:rPr>
        <w:t xml:space="preserve">3. </w:t>
      </w:r>
      <w:r>
        <w:t>Иные должностные лица местного самоуправления издают распоряжения и приказы по вопросам, отнесенным к их полномочиям</w:t>
      </w:r>
    </w:p>
    <w:p>
      <w:pPr>
        <w:pStyle w:val="Heading3"/>
      </w:pPr>
      <w:r>
        <w:t>Экономическая основа местного самоуправления</w:t>
      </w:r>
    </w:p>
    <w:p>
      <w:r>
        <w:rPr>
          <w:b/>
        </w:rPr>
        <w:t>Статья 62. Экономическая основа местного самоуправления</w:t>
      </w:r>
    </w:p>
    <w:p>
      <w:r>
        <w:rPr>
          <w:b/>
        </w:rPr>
        <w:t xml:space="preserve">1. </w:t>
      </w:r>
      <w: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
        <w:rPr>
          <w:b/>
        </w:rPr>
        <w:t xml:space="preserve">2. </w:t>
      </w:r>
      <w: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
        <w:rPr>
          <w:b/>
        </w:rPr>
        <w:t>Статья 63. Муниципальное имущество</w:t>
      </w:r>
    </w:p>
    <w:p>
      <w:r>
        <w:rPr>
          <w:b/>
        </w:rPr>
        <w:t xml:space="preserve">1. </w:t>
      </w:r>
      <w:r>
        <w:t>В собственности муниципальных образований может находиться</w:t>
      </w:r>
    </w:p>
    <w:p>
      <w:r>
        <w:rPr>
          <w:b/>
        </w:rPr>
        <w:t xml:space="preserve">2. </w:t>
      </w:r>
      <w:r>
        <w:t>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
        <w:rPr>
          <w:b/>
        </w:rPr>
        <w:t xml:space="preserve">1. </w:t>
      </w:r>
      <w:r>
        <w:t>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
        <w:rPr>
          <w:b/>
        </w:rPr>
        <w:t xml:space="preserve">1. </w:t>
      </w:r>
      <w: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
        <w:rPr>
          <w:b/>
        </w:rPr>
        <w:t xml:space="preserve">1. </w:t>
      </w:r>
      <w: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
        <w:rPr>
          <w:b/>
        </w:rPr>
        <w:t xml:space="preserve">1. </w:t>
      </w:r>
      <w: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
        <w:rPr>
          <w:b/>
        </w:rPr>
        <w:t xml:space="preserve">1. </w:t>
      </w:r>
      <w: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настоящего Федерального закона</w:t>
      </w:r>
    </w:p>
    <w:p>
      <w:r>
        <w:rPr>
          <w:b/>
        </w:rPr>
        <w:t>Статья 64. Владение, пользование и распоряжение муниципальным имуществом</w:t>
      </w:r>
    </w:p>
    <w:p>
      <w:r>
        <w:rPr>
          <w:b/>
        </w:rPr>
        <w:t xml:space="preserve">1. </w:t>
      </w:r>
      <w:r>
        <w:t>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
        <w:rPr>
          <w:b/>
        </w:rPr>
        <w:t xml:space="preserve">2. </w:t>
      </w:r>
      <w: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
        <w:rPr>
          <w:b/>
        </w:rPr>
        <w:t xml:space="preserve">3. </w:t>
      </w:r>
      <w: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
        <w:rPr>
          <w:b/>
        </w:rPr>
        <w:t xml:space="preserve">4. </w:t>
      </w:r>
      <w:r>
        <w:t>Доходы от использования и приватизации муниципального имущества поступают в местные бюджеты</w:t>
      </w:r>
    </w:p>
    <w:p>
      <w:r>
        <w:rPr>
          <w:b/>
        </w:rPr>
        <w:t xml:space="preserve">5. </w:t>
      </w:r>
      <w:r>
        <w:t>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
        <w:rPr>
          <w:b/>
        </w:rPr>
        <w:t xml:space="preserve">6. </w:t>
      </w: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
        <w:rPr>
          <w:b/>
        </w:rPr>
        <w:t xml:space="preserve">7. </w:t>
      </w:r>
      <w: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
        <w:rPr>
          <w:b/>
        </w:rPr>
        <w:t xml:space="preserve">8. </w:t>
      </w:r>
      <w: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
        <w:rPr>
          <w:b/>
        </w:rPr>
        <w:t>Статья 65. Местные бюджеты</w:t>
      </w:r>
    </w:p>
    <w:p>
      <w:r>
        <w:rPr>
          <w:b/>
        </w:rPr>
        <w:t xml:space="preserve">1. </w:t>
      </w:r>
      <w:r>
        <w:t>Каждое муниципальное образование имеет собственный бюджет (местный бюджет)</w:t>
      </w:r>
    </w:p>
    <w:p>
      <w:r>
        <w:rPr>
          <w:b/>
        </w:rPr>
        <w:t xml:space="preserve">2. </w:t>
      </w:r>
      <w:r>
        <w:t>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
        <w:rPr>
          <w:b/>
        </w:rPr>
        <w:t xml:space="preserve">3. </w:t>
      </w:r>
      <w:r>
        <w:t>Порядок составления, утверждения и исполнения смет, указанных в части 2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
        <w:rPr>
          <w:b/>
        </w:rPr>
        <w:t xml:space="preserve">4. </w:t>
      </w: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
        <w:rPr>
          <w:b/>
        </w:rPr>
        <w:t xml:space="preserve">5. </w:t>
      </w:r>
      <w:r>
        <w:t>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
        <w:rPr>
          <w:b/>
        </w:rPr>
        <w:t xml:space="preserve">6. </w:t>
      </w:r>
      <w: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
        <w:rPr>
          <w:b/>
        </w:rPr>
        <w:t xml:space="preserve">7. </w:t>
      </w:r>
      <w:r>
        <w:t>Руководитель финансового органа городского округа или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
        <w:rPr>
          <w:b/>
        </w:rPr>
        <w:t xml:space="preserve">8. </w:t>
      </w:r>
      <w:r>
        <w:t>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
        <w:rPr>
          <w:b/>
        </w:rPr>
        <w:t xml:space="preserve">9. </w:t>
      </w:r>
      <w:r>
        <w:t>Указанным в части 8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
        <w:rPr>
          <w:b/>
        </w:rPr>
        <w:t xml:space="preserve">10. </w:t>
      </w:r>
      <w: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
        <w:rPr>
          <w:b/>
        </w:rPr>
        <w:t xml:space="preserve">11. </w:t>
      </w:r>
      <w: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
        <w:rPr>
          <w:b/>
        </w:rPr>
        <w:t>Статья 66. Расходы местных бюджетов</w:t>
      </w:r>
    </w:p>
    <w:p>
      <w:r>
        <w:rPr>
          <w:b/>
        </w:rPr>
        <w:t xml:space="preserve">1. </w:t>
      </w:r>
      <w:r>
        <w:t>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
        <w:rPr>
          <w:b/>
        </w:rPr>
        <w:t xml:space="preserve">2. </w:t>
      </w:r>
      <w:r>
        <w:t>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
        <w:rPr>
          <w:b/>
        </w:rPr>
        <w:t>Статья 67. Закупки для обеспечения муниципальных нужд</w:t>
      </w:r>
    </w:p>
    <w:p>
      <w:r>
        <w:rPr>
          <w:b/>
        </w:rPr>
        <w:t xml:space="preserve">1. </w:t>
      </w:r>
      <w: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
        <w:rPr>
          <w:b/>
        </w:rPr>
        <w:t>Статья 68. Доходы местных бюджетов</w:t>
      </w:r>
    </w:p>
    <w:p>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
        <w:rPr>
          <w:b/>
        </w:rPr>
        <w:t>Статья 69. Средства самообложения граждан</w:t>
      </w:r>
    </w:p>
    <w:p>
      <w:r>
        <w:rPr>
          <w:b/>
        </w:rPr>
        <w:t xml:space="preserve">1. </w:t>
      </w:r>
      <w: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
        <w:rPr>
          <w:b/>
        </w:rPr>
        <w:t xml:space="preserve">2. </w:t>
      </w:r>
      <w: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настоящего Федерального закона, на сходе граждан</w:t>
      </w:r>
    </w:p>
    <w:p>
      <w:r>
        <w:rPr>
          <w:b/>
        </w:rPr>
        <w:t>Статья 70. Финансовое и иное обеспечение реализации инициативных проектов</w:t>
      </w:r>
    </w:p>
    <w:p>
      <w:r>
        <w:rPr>
          <w:b/>
        </w:rPr>
        <w:t xml:space="preserve">1. </w:t>
      </w:r>
      <w:r>
        <w:t>Источником финансового обеспечения реализации инициативных проектов, предусмотренных статьей 49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
        <w:rPr>
          <w:b/>
        </w:rPr>
        <w:t xml:space="preserve">2. </w:t>
      </w:r>
      <w: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
        <w:rPr>
          <w:b/>
        </w:rPr>
        <w:t xml:space="preserve">3. </w:t>
      </w:r>
      <w: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
        <w:rPr>
          <w:b/>
        </w:rPr>
        <w:t xml:space="preserve">4. </w:t>
      </w: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
        <w:rPr>
          <w:b/>
        </w:rPr>
        <w:t xml:space="preserve">5. </w:t>
      </w: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
        <w:rPr>
          <w:b/>
        </w:rPr>
        <w:t>Статья 71. Предоставление субвенций местным бюджетам на осуществление органами местного самоуправления государственных полномочий</w:t>
      </w:r>
    </w:p>
    <w:p>
      <w:r>
        <w:rPr>
          <w:b/>
        </w:rPr>
        <w:t xml:space="preserve">1. </w:t>
      </w:r>
      <w:r>
        <w:t>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
        <w:rPr>
          <w:b/>
        </w:rPr>
        <w:t xml:space="preserve">2. </w:t>
      </w:r>
      <w: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
        <w:rPr>
          <w:b/>
        </w:rPr>
        <w:t xml:space="preserve">3. </w:t>
      </w:r>
      <w:r>
        <w:t>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
        <w:rPr>
          <w:b/>
        </w:rPr>
        <w:t>Статья 72. Субсидии, дотации и иные межбюджетные трансферты, предоставляемые местным бюджетам из бюджетов субъектов Российской Федерации</w:t>
      </w:r>
    </w:p>
    <w:p>
      <w:r>
        <w:rPr>
          <w:b/>
        </w:rPr>
        <w:t xml:space="preserve">1. </w:t>
      </w:r>
      <w:r>
        <w:t>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
        <w:rPr>
          <w:b/>
        </w:rPr>
        <w:t xml:space="preserve">2. </w:t>
      </w:r>
      <w:r>
        <w:t>В случаях и порядке, которые установлены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
        <w:rPr>
          <w:b/>
        </w:rPr>
        <w:t xml:space="preserve">3. </w:t>
      </w:r>
      <w:r>
        <w:t>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
        <w:rPr>
          <w:b/>
        </w:rPr>
        <w:t>Статья 73. Муниципальные заимствования</w:t>
      </w:r>
    </w:p>
    <w:p>
      <w: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
        <w:rPr>
          <w:b/>
        </w:rPr>
        <w:t>Статья 74. Межбюджетные трансферты, предоставляемые из местных бюджетов</w:t>
      </w:r>
    </w:p>
    <w:p>
      <w:r>
        <w:rPr>
          <w:b/>
        </w:rPr>
        <w:t xml:space="preserve">1. </w:t>
      </w:r>
      <w:r>
        <w:t>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кодексом Российской Федерации</w:t>
      </w:r>
    </w:p>
    <w:p>
      <w:r>
        <w:rPr>
          <w:b/>
        </w:rPr>
        <w:t xml:space="preserve">2. </w:t>
      </w:r>
      <w:r>
        <w:t>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pPr>
        <w:pStyle w:val="Heading3"/>
      </w:pPr>
      <w:r>
        <w:t>Межмуниципальное сотрудничество</w:t>
      </w:r>
    </w:p>
    <w:p>
      <w:r>
        <w:rPr>
          <w:b/>
        </w:rPr>
        <w:t>Статья 75. Формы межмуниципального сотрудничества</w:t>
      </w:r>
    </w:p>
    <w:p>
      <w:r>
        <w:rPr>
          <w:b/>
        </w:rPr>
        <w:t xml:space="preserve">1. </w:t>
      </w:r>
      <w:r>
        <w:t>Межмуниципальное сотрудничество осуществляется в следующих формах</w:t>
      </w:r>
    </w:p>
    <w:p>
      <w:r>
        <w:rPr>
          <w:b/>
        </w:rPr>
        <w:t xml:space="preserve">2. </w:t>
      </w:r>
      <w: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
        <w:rPr>
          <w:b/>
        </w:rPr>
        <w:t xml:space="preserve">1. </w:t>
      </w:r>
      <w:r>
        <w:t>членство муниципальных образований в объединениях муниципальных образований</w:t>
      </w:r>
    </w:p>
    <w:p>
      <w:r>
        <w:rPr>
          <w:b/>
        </w:rPr>
        <w:t xml:space="preserve">1. </w:t>
      </w:r>
      <w:r>
        <w:t>учреждение межмуниципальных хозяйственных обществ, межмуниципального печатного средства массовой информации и сетевого издания</w:t>
      </w:r>
    </w:p>
    <w:p>
      <w:r>
        <w:rPr>
          <w:b/>
        </w:rPr>
        <w:t xml:space="preserve">1. </w:t>
      </w:r>
      <w:r>
        <w:t>учреждение муниципальными образованиями некоммерческих организаций</w:t>
      </w:r>
    </w:p>
    <w:p>
      <w:r>
        <w:rPr>
          <w:b/>
        </w:rPr>
        <w:t xml:space="preserve">1. </w:t>
      </w:r>
      <w:r>
        <w:t>заключение договоров и соглашений</w:t>
      </w:r>
    </w:p>
    <w:p>
      <w:r>
        <w:rPr>
          <w:b/>
        </w:rPr>
        <w:t xml:space="preserve">1. </w:t>
      </w:r>
      <w:r>
        <w:t>организация взаимодействия советов муниципальных образований субъектов Российской Федерации</w:t>
      </w:r>
    </w:p>
    <w:p>
      <w:r>
        <w:rPr>
          <w:b/>
        </w:rPr>
        <w:t>Статья 76. Объединения муниципальных образований</w:t>
      </w:r>
    </w:p>
    <w:p>
      <w:r>
        <w:rPr>
          <w:b/>
        </w:rPr>
        <w:t xml:space="preserve">1. </w:t>
      </w:r>
      <w:r>
        <w:t>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
        <w:rPr>
          <w:b/>
        </w:rPr>
        <w:t xml:space="preserve">2. </w:t>
      </w:r>
      <w:r>
        <w:t>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
        <w:rPr>
          <w:b/>
        </w:rPr>
        <w:t xml:space="preserve">3. </w:t>
      </w:r>
      <w:r>
        <w:t>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
        <w:rPr>
          <w:b/>
        </w:rPr>
        <w:t xml:space="preserve">4. </w:t>
      </w:r>
      <w: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
        <w:rPr>
          <w:b/>
        </w:rPr>
        <w:t xml:space="preserve">5. </w:t>
      </w:r>
      <w:r>
        <w:t>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
        <w:rPr>
          <w:b/>
        </w:rPr>
        <w:t xml:space="preserve">6. </w:t>
      </w:r>
      <w:r>
        <w:t>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
        <w:rPr>
          <w:b/>
        </w:rPr>
        <w:t>Статья 77. Всероссийская ассоциация развития местного самоуправления</w:t>
      </w:r>
    </w:p>
    <w:p>
      <w:r>
        <w:rPr>
          <w:b/>
        </w:rPr>
        <w:t xml:space="preserve">1. </w:t>
      </w:r>
      <w:r>
        <w:t>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
        <w:rPr>
          <w:b/>
        </w:rPr>
        <w:t xml:space="preserve">2. </w:t>
      </w:r>
      <w:r>
        <w:t>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
        <w:rPr>
          <w:b/>
        </w:rPr>
        <w:t xml:space="preserve">3. </w:t>
      </w:r>
      <w:r>
        <w:t>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
        <w:rPr>
          <w:b/>
        </w:rPr>
        <w:t xml:space="preserve">4. </w:t>
      </w:r>
      <w:r>
        <w:t>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
        <w:rPr>
          <w:b/>
        </w:rPr>
        <w:t xml:space="preserve">5. </w:t>
      </w:r>
      <w:r>
        <w:t>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
        <w:rPr>
          <w:b/>
        </w:rPr>
        <w:t>Статья 78. Межмуниципальные хозяйственные общества</w:t>
      </w:r>
    </w:p>
    <w:p>
      <w:r>
        <w:rPr>
          <w:b/>
        </w:rPr>
        <w:t xml:space="preserve">1. </w:t>
      </w:r>
      <w:r>
        <w:t>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
        <w:rPr>
          <w:b/>
        </w:rPr>
        <w:t xml:space="preserve">2. </w:t>
      </w:r>
      <w:r>
        <w:t>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
        <w:rPr>
          <w:b/>
        </w:rPr>
        <w:t xml:space="preserve">3. </w:t>
      </w:r>
      <w: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
        <w:rPr>
          <w:b/>
        </w:rPr>
        <w:t xml:space="preserve">4. </w:t>
      </w:r>
      <w: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5. </w:t>
      </w:r>
      <w:r>
        <w:t>Органы местного самоуправления могут выступать соучредителями межмуниципального печатного средства массовой информации и сетевого издания</w:t>
      </w:r>
    </w:p>
    <w:p>
      <w:r>
        <w:rPr>
          <w:b/>
        </w:rPr>
        <w:t>Статья 79. Некоммерческие организации муниципальных образований</w:t>
      </w:r>
    </w:p>
    <w:p>
      <w:r>
        <w:rPr>
          <w:b/>
        </w:rPr>
        <w:t xml:space="preserve">1. </w:t>
      </w:r>
      <w:r>
        <w:t>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
        <w:rPr>
          <w:b/>
        </w:rPr>
        <w:t xml:space="preserve">2. </w:t>
      </w:r>
      <w:r>
        <w:t>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
    <w:p>
      <w:pPr>
        <w:pStyle w:val="Heading3"/>
      </w:pPr>
      <w:r>
        <w:t>Международные и внешнеэкономические связи органов местного самоуправления</w:t>
      </w:r>
    </w:p>
    <w:p>
      <w:r>
        <w:rPr>
          <w:b/>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
        <w:t>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
        <w:t>определение приоритетных направлений международных и внешнеэкономических связей органов местного самоуправления</w:t>
      </w:r>
    </w:p>
    <w:p>
      <w:r>
        <w:t>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
        <w:t>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
        <w:t>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
        <w:rPr>
          <w:b/>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
        <w:rPr>
          <w:b/>
        </w:rPr>
        <w:t>Статья 82. Полномочия органов местного самоуправления в сфере международных и внешнеэкономических связей</w:t>
      </w:r>
    </w:p>
    <w:p>
      <w:r>
        <w:rPr>
          <w:b/>
        </w:rPr>
        <w:t xml:space="preserve">1. </w:t>
      </w:r>
      <w: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
        <w:rPr>
          <w:b/>
        </w:rPr>
        <w:t xml:space="preserve">2. </w:t>
      </w:r>
      <w:r>
        <w:t>К полномочиям органов местного самоуправления в сфере международных и внешнеэкономических связей относятся</w:t>
      </w:r>
    </w:p>
    <w:p>
      <w:r>
        <w:rPr>
          <w:b/>
        </w:rPr>
        <w:t xml:space="preserve">2. </w:t>
      </w:r>
      <w:r>
        <w:t>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
        <w:rPr>
          <w:b/>
        </w:rPr>
        <w:t xml:space="preserve">2. </w:t>
      </w:r>
      <w:r>
        <w:t>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
        <w:rPr>
          <w:b/>
        </w:rPr>
        <w:t xml:space="preserve">2. </w:t>
      </w:r>
      <w:r>
        <w:t>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
        <w:rPr>
          <w:b/>
        </w:rPr>
        <w:t xml:space="preserve">2. </w:t>
      </w:r>
      <w:r>
        <w:t>участие в разработке и реализации проектов международных программ межмуниципального сотрудничества</w:t>
      </w:r>
    </w:p>
    <w:p>
      <w:r>
        <w:rPr>
          <w:b/>
        </w:rPr>
        <w:t xml:space="preserve">2. </w:t>
      </w:r>
      <w: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
        <w:rPr>
          <w:b/>
        </w:rPr>
        <w:t>Статья 83. Соглашения об осуществлении международных и внешнеэкономических связей органов местного самоуправления</w:t>
      </w:r>
    </w:p>
    <w:p>
      <w:r>
        <w:rPr>
          <w:b/>
        </w:rPr>
        <w:t xml:space="preserve">1. </w:t>
      </w:r>
      <w:r>
        <w:t>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
        <w:rPr>
          <w:b/>
        </w:rPr>
        <w:t xml:space="preserve">2. </w:t>
      </w:r>
      <w:r>
        <w:t>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
        <w:rPr>
          <w:b/>
        </w:rPr>
        <w:t xml:space="preserve">3. </w:t>
      </w:r>
      <w:r>
        <w:t>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
        <w:rPr>
          <w:b/>
        </w:rPr>
        <w:t>Статья 84. Информирование об осуществлении международных и внешнеэкономических связей органов местного самоуправления</w:t>
      </w:r>
    </w:p>
    <w:p>
      <w:r>
        <w:rPr>
          <w:b/>
        </w:rPr>
        <w:t xml:space="preserve">1. </w:t>
      </w:r>
      <w:r>
        <w:t>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
        <w:rPr>
          <w:b/>
        </w:rPr>
        <w:t xml:space="preserve">2. </w:t>
      </w:r>
      <w:r>
        <w:t>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
        <w:rPr>
          <w:b/>
        </w:rPr>
        <w:t>Статья 85. Перечень соглашений об осуществлении международных и внешнеэкономических связей органов местного самоуправления</w:t>
      </w:r>
    </w:p>
    <w:p>
      <w:r>
        <w:rPr>
          <w:b/>
        </w:rPr>
        <w:t xml:space="preserve">1. </w:t>
      </w:r>
      <w:r>
        <w:t>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
        <w:rPr>
          <w:b/>
        </w:rPr>
        <w:t xml:space="preserve">2. </w:t>
      </w:r>
      <w:r>
        <w:t>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
        <w:rPr>
          <w:b/>
        </w:rPr>
        <w:t xml:space="preserve">3. </w:t>
      </w:r>
      <w:r>
        <w:t>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Heading3"/>
      </w:pPr>
      <w:r>
        <w:t>Особенности организации местного самоуправления</w:t>
      </w:r>
    </w:p>
    <w:p>
      <w:r>
        <w:rPr>
          <w:b/>
        </w:rPr>
        <w:t>Статья 86. Особенности организации местного самоуправления на отдельных территориях</w:t>
      </w:r>
    </w:p>
    <w:p>
      <w:r>
        <w:t>Настоящим Федеральным законом, другими федеральными законами могут быть установлены особенности организации местного самоуправления</w:t>
      </w:r>
    </w:p>
    <w:p>
      <w:r>
        <w:t>на федеральных территориях</w:t>
      </w:r>
    </w:p>
    <w:p>
      <w:r>
        <w:t>на территориях городов федерального значения</w:t>
      </w:r>
    </w:p>
    <w:p>
      <w:r>
        <w:t>на территориях административных центров (столиц) субъектов Российской Федерации</w:t>
      </w:r>
    </w:p>
    <w:p>
      <w:r>
        <w:t>в закрытых административно-территориальных образованиях</w:t>
      </w:r>
    </w:p>
    <w:p>
      <w:r>
        <w:t>в наукоградах</w:t>
      </w:r>
    </w:p>
    <w:p>
      <w:r>
        <w:t>на приграничных территориях</w:t>
      </w:r>
    </w:p>
    <w:p>
      <w:r>
        <w:t>на территории инновационного центра "Сколково"</w:t>
      </w:r>
    </w:p>
    <w:p>
      <w:r>
        <w:t>на территориях опережающего развития</w:t>
      </w:r>
    </w:p>
    <w:p>
      <w:r>
        <w:t>на территориях инновационных научно-технологических центров</w:t>
      </w:r>
    </w:p>
    <w:p>
      <w:r>
        <w:t>на территории свободного порта Владивосток</w:t>
      </w:r>
    </w:p>
    <w:p>
      <w:r>
        <w:t>в муниципальных образованиях, территории которых относятся к Арктической зоне Российской Федерации</w:t>
      </w:r>
    </w:p>
    <w:p>
      <w:r>
        <w:t>на территориях с низкой плотностью сельского населения, а также в отдаленных и труднодоступных местностях</w:t>
      </w:r>
    </w:p>
    <w:p>
      <w:r>
        <w:t>на территории Военного инновационного технополиса "Эра" Министерства обороны Российской Федерации</w:t>
      </w:r>
    </w:p>
    <w:p>
      <w:r>
        <w:t>в муниципальных образованиях, образующих двухуровневую систему организации местного самоуправления</w:t>
      </w:r>
    </w:p>
    <w:p>
      <w:r>
        <w:rPr>
          <w:b/>
        </w:rPr>
        <w:t>Статья 87. Особенности организации местного самоуправления в субъектах Российской Федерации - городах федерального значения</w:t>
      </w:r>
    </w:p>
    <w:p>
      <w:r>
        <w:rPr>
          <w:b/>
        </w:rPr>
        <w:t xml:space="preserve">1. </w:t>
      </w:r>
      <w:r>
        <w:t>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
        <w:rPr>
          <w:b/>
        </w:rPr>
        <w:t xml:space="preserve">2. </w:t>
      </w:r>
      <w:r>
        <w:t>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
        <w:rPr>
          <w:b/>
        </w:rPr>
        <w:t xml:space="preserve">3. </w:t>
      </w:r>
      <w:r>
        <w:t>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
        <w:rPr>
          <w:b/>
        </w:rPr>
        <w:t xml:space="preserve">4. </w:t>
      </w:r>
      <w:r>
        <w:t>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
        <w:rPr>
          <w:b/>
        </w:rPr>
        <w:t xml:space="preserve">5. </w:t>
      </w:r>
      <w:r>
        <w:t>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
        <w:rPr>
          <w:b/>
        </w:rPr>
        <w:t xml:space="preserve">6. </w:t>
      </w:r>
      <w:r>
        <w:t>Положения части 6 статьи 10 настоящего Федерального закона не распространяются на внутригородские муниципальные образования города федерального значения</w:t>
      </w:r>
    </w:p>
    <w:p>
      <w:r>
        <w:rPr>
          <w:b/>
        </w:rPr>
        <w:t xml:space="preserve">7. </w:t>
      </w:r>
      <w:r>
        <w:t>Положения части 8 статьи 15, частей 7 - 10 статьи 59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
        <w:rPr>
          <w:b/>
        </w:rPr>
        <w:t xml:space="preserve">8. </w:t>
      </w:r>
      <w:r>
        <w:t>Установленное частью 4 статьи 19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
        <w:rPr>
          <w:b/>
        </w:rPr>
        <w:t xml:space="preserve">9. </w:t>
      </w:r>
      <w:r>
        <w:t>Установленные частью 16 статьи 19 и частью 2 статьи 28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
        <w:rPr>
          <w:b/>
        </w:rPr>
        <w:t xml:space="preserve">10. </w:t>
      </w:r>
      <w:r>
        <w:t>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
        <w:rPr>
          <w:b/>
        </w:rPr>
        <w:t xml:space="preserve">11. </w:t>
      </w:r>
      <w:r>
        <w:t>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
        <w:rPr>
          <w:b/>
        </w:rPr>
        <w:t xml:space="preserve">12. </w:t>
      </w:r>
      <w:r>
        <w:t>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
        <w:rPr>
          <w:b/>
        </w:rPr>
        <w:t xml:space="preserve">13. </w:t>
      </w:r>
      <w:r>
        <w:t>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
        <w:rPr>
          <w:b/>
        </w:rPr>
        <w:t xml:space="preserve">14. </w:t>
      </w:r>
      <w:r>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
        <w:rPr>
          <w:b/>
        </w:rPr>
        <w:t xml:space="preserve">15. </w:t>
      </w:r>
      <w:r>
        <w:t>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
        <w:rPr>
          <w:b/>
        </w:rPr>
        <w:t xml:space="preserve">16. </w:t>
      </w:r>
      <w:r>
        <w:t>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
        <w:rPr>
          <w:b/>
        </w:rPr>
        <w:t xml:space="preserve">17. </w:t>
      </w: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
        <w:rPr>
          <w:b/>
        </w:rPr>
        <w:t xml:space="preserve">18. </w:t>
      </w: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
        <w:rPr>
          <w:b/>
        </w:rPr>
        <w:t xml:space="preserve">19. </w:t>
      </w: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
        <w:rPr>
          <w:b/>
        </w:rPr>
        <w:t xml:space="preserve">20. </w:t>
      </w:r>
      <w:r>
        <w:t>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
        <w:rPr>
          <w:b/>
        </w:rPr>
        <w:t xml:space="preserve">21. </w:t>
      </w:r>
      <w:r>
        <w:t>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
        <w:rPr>
          <w:b/>
        </w:rPr>
        <w:t xml:space="preserve">22. </w:t>
      </w:r>
      <w:r>
        <w:t>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
        <w:rPr>
          <w:b/>
        </w:rPr>
        <w:t xml:space="preserve">23. </w:t>
      </w:r>
      <w:r>
        <w:t>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
        <w:rPr>
          <w:b/>
        </w:rPr>
        <w:t xml:space="preserve">24. </w:t>
      </w:r>
      <w:r>
        <w:t>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
        <w:rPr>
          <w:b/>
        </w:rPr>
        <w:t xml:space="preserve">25. </w:t>
      </w:r>
      <w:r>
        <w:t>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частью 12 статьи 25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
        <w:rPr>
          <w:b/>
        </w:rPr>
        <w:t>Статья 88. Особенности организации местного самоуправления на территориях административных центров (столиц) субъектов Российской Федерации</w:t>
      </w:r>
    </w:p>
    <w:p>
      <w:r>
        <w:rPr>
          <w:b/>
        </w:rPr>
        <w:t xml:space="preserve">1. </w:t>
      </w:r>
      <w:r>
        <w:t>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
        <w:rPr>
          <w:b/>
        </w:rPr>
        <w:t xml:space="preserve">2. </w:t>
      </w:r>
      <w:r>
        <w:t>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
        <w:rPr>
          <w:b/>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
        <w:rPr>
          <w:b/>
        </w:rPr>
        <w:t xml:space="preserve">1. </w:t>
      </w:r>
      <w:r>
        <w:t>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частью 7 статьи 9 настоящего Федерального закона</w:t>
      </w:r>
    </w:p>
    <w:p>
      <w:r>
        <w:rPr>
          <w:b/>
        </w:rPr>
        <w:t xml:space="preserve">2. </w:t>
      </w:r>
      <w:r>
        <w:t>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
        <w:rPr>
          <w:b/>
        </w:rPr>
        <w:t xml:space="preserve">3. </w:t>
      </w:r>
      <w:r>
        <w:t>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
        <w:rPr>
          <w:b/>
        </w:rPr>
        <w:t xml:space="preserve">4. </w:t>
      </w:r>
      <w:r>
        <w:t>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
        <w:rPr>
          <w:b/>
        </w:rPr>
        <w:t xml:space="preserve">5. </w:t>
      </w:r>
      <w:r>
        <w:t>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
        <w:rPr>
          <w:b/>
        </w:rPr>
        <w:t xml:space="preserve">6. </w:t>
      </w:r>
      <w:r>
        <w:t>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
        <w:rPr>
          <w:b/>
        </w:rPr>
        <w:t xml:space="preserve">7. </w:t>
      </w:r>
      <w:r>
        <w:t>Положения части 7 статьи 10 настоящего Федерального закона к сельским поселениям и городским поселениям не применяются</w:t>
      </w:r>
    </w:p>
    <w:p>
      <w:r>
        <w:rPr>
          <w:b/>
        </w:rPr>
        <w:t xml:space="preserve">8. </w:t>
      </w:r>
      <w:r>
        <w:t>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
        <w:rPr>
          <w:b/>
        </w:rPr>
        <w:t xml:space="preserve">9. </w:t>
      </w:r>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
        <w:rPr>
          <w:b/>
        </w:rPr>
        <w:t xml:space="preserve">10. </w:t>
      </w:r>
      <w:r>
        <w:t>Представительный орган муниципального района в соответствии с законом субъекта Российской Федерации и уставом муниципального района</w:t>
      </w:r>
    </w:p>
    <w:p>
      <w:r>
        <w:rPr>
          <w:b/>
        </w:rPr>
        <w:t xml:space="preserve">11. </w:t>
      </w:r>
      <w:r>
        <w:t>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
        <w:rPr>
          <w:b/>
        </w:rPr>
        <w:t xml:space="preserve">12. </w:t>
      </w: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
        <w:rPr>
          <w:b/>
        </w:rPr>
        <w:t xml:space="preserve">13. </w:t>
      </w:r>
      <w:r>
        <w:t>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
        <w:rPr>
          <w:b/>
        </w:rPr>
        <w:t xml:space="preserve">14. </w:t>
      </w:r>
      <w:r>
        <w:t>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
        <w:rPr>
          <w:b/>
        </w:rPr>
        <w:t xml:space="preserve">15. </w:t>
      </w:r>
      <w:r>
        <w:t>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
        <w:rPr>
          <w:b/>
        </w:rPr>
        <w:t xml:space="preserve">16. </w:t>
      </w:r>
      <w:r>
        <w:t>В случае, предусмотренном частью 9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
        <w:rPr>
          <w:b/>
        </w:rPr>
        <w:t xml:space="preserve">17. </w:t>
      </w:r>
      <w:r>
        <w:t>Действие положений части 8 статьи 15 и частей 7 - 10 статьи 59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
        <w:rPr>
          <w:b/>
        </w:rPr>
        <w:t xml:space="preserve">18. </w:t>
      </w:r>
      <w:r>
        <w:t>Установленное частью 4 статьи 19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
        <w:rPr>
          <w:b/>
        </w:rPr>
        <w:t xml:space="preserve">19. </w:t>
      </w:r>
      <w:r>
        <w:t>Установленные частью 16 статьи 19 и частью 2 статьи 28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
        <w:rPr>
          <w:b/>
        </w:rPr>
        <w:t xml:space="preserve">20. </w:t>
      </w:r>
      <w:r>
        <w:t>В случае, предусмотренном частью 9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
        <w:rPr>
          <w:b/>
        </w:rPr>
        <w:t xml:space="preserve">21. </w:t>
      </w:r>
      <w:r>
        <w:t>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
        <w:rPr>
          <w:b/>
        </w:rPr>
        <w:t xml:space="preserve">22. </w:t>
      </w:r>
      <w:r>
        <w:t>В случае, предусмотренном частью 9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
        <w:rPr>
          <w:b/>
        </w:rPr>
        <w:t xml:space="preserve">23. </w:t>
      </w:r>
      <w:r>
        <w:t>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t>
      </w:r>
    </w:p>
    <w:p>
      <w:r>
        <w:rPr>
          <w:b/>
        </w:rPr>
        <w:t xml:space="preserve">24. </w:t>
      </w:r>
      <w:r>
        <w:t>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кодексом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
        <w:rPr>
          <w:b/>
        </w:rPr>
        <w:t xml:space="preserve">25. </w:t>
      </w:r>
      <w:r>
        <w:t>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
        <w:rPr>
          <w:b/>
        </w:rPr>
        <w:t xml:space="preserve">26. </w:t>
      </w:r>
      <w:r>
        <w:t>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
        <w:rPr>
          <w:b/>
        </w:rPr>
        <w:t xml:space="preserve">27. </w:t>
      </w:r>
      <w:r>
        <w:t>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частью 12 статьи 25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
        <w:rPr>
          <w:b/>
        </w:rPr>
        <w:t xml:space="preserve">28. </w:t>
      </w:r>
      <w:r>
        <w:t>В случае досрочного прекращения полномочий представительного органа муниципального района, сформированного в соответствии с пунктом 1 части 10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
        <w:rPr>
          <w:b/>
        </w:rPr>
        <w:t xml:space="preserve">29. </w:t>
      </w:r>
      <w:r>
        <w:t>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
        <w:rPr>
          <w:b/>
        </w:rPr>
        <w:t xml:space="preserve">30. </w:t>
      </w:r>
      <w:r>
        <w:t>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
        <w:rPr>
          <w:b/>
        </w:rPr>
        <w:t xml:space="preserve">10. </w:t>
      </w:r>
      <w:r>
        <w:t>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
        <w:rPr>
          <w:b/>
        </w:rPr>
        <w:t xml:space="preserve">10. </w:t>
      </w:r>
      <w:r>
        <w:t>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Heading3"/>
      </w:pPr>
      <w:r>
        <w:t>Особенности осуществления полномочий органами местного самоуправления на отдельных территориях</w:t>
      </w:r>
    </w:p>
    <w:p>
      <w:r>
        <w:rPr>
          <w:b/>
        </w:rPr>
        <w:t>Статья 90. Особенности организации и осуществления северного завоза в муниципальных образованиях</w:t>
      </w:r>
    </w:p>
    <w:p>
      <w:r>
        <w:rPr>
          <w:b/>
        </w:rPr>
        <w:t xml:space="preserve">1. </w:t>
      </w:r>
      <w:r>
        <w:t>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законом от 4 августа 2023 года № 411-ФЗ "О северном завозе"</w:t>
      </w:r>
    </w:p>
    <w:p>
      <w:r>
        <w:rPr>
          <w:b/>
        </w:rPr>
        <w:t xml:space="preserve">2. </w:t>
      </w:r>
      <w:r>
        <w:t>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
        <w:rPr>
          <w:b/>
        </w:rPr>
        <w:t xml:space="preserve">3. </w:t>
      </w:r>
      <w:r>
        <w:t>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
        <w:rPr>
          <w:b/>
        </w:rPr>
        <w:t xml:space="preserve">4. </w:t>
      </w:r>
      <w:r>
        <w:t>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Heading3"/>
      </w:pPr>
      <w:r>
        <w:t>Заключительные положения</w:t>
      </w:r>
    </w:p>
    <w:p>
      <w:r>
        <w:rPr>
          <w:b/>
        </w:rPr>
        <w:t>Статья 91. Заключительные положения</w:t>
      </w:r>
    </w:p>
    <w:p>
      <w:r>
        <w:rPr>
          <w:b/>
        </w:rPr>
        <w:t xml:space="preserve">1. </w:t>
      </w:r>
      <w:r>
        <w:t>До 1 января 2027 года органы местного самоуправления осуществляют полномочия в соответствии со статьями 14 - 18 Федерального закона от 6 октября 2003 года № 131-ФЗ "Об общих принципах организации местного самоуправления в Российской Федерации"</w:t>
      </w:r>
    </w:p>
    <w:p>
      <w:r>
        <w:rPr>
          <w:b/>
        </w:rPr>
        <w:t xml:space="preserve">2. </w:t>
      </w:r>
      <w:r>
        <w:t>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
        <w:rPr>
          <w:b/>
        </w:rPr>
        <w:t xml:space="preserve">3. </w:t>
      </w:r>
      <w:r>
        <w:t>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
        <w:rPr>
          <w:b/>
        </w:rPr>
        <w:t xml:space="preserve">4. </w:t>
      </w:r>
      <w:r>
        <w:t>Со дня вступления в силу закона субъекта Российской Федерации, принятого в соответствии с частью 3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пунктах 1 и 2 части 2 статьи 9 настоящего Федерального закона</w:t>
      </w:r>
    </w:p>
    <w:p>
      <w:r>
        <w:rPr>
          <w:b/>
        </w:rPr>
        <w:t xml:space="preserve">5. </w:t>
      </w:r>
      <w:r>
        <w:t>Закон субъекта Российской Федерации, принимаемый в соответствии с частью 3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
        <w:rPr>
          <w:b/>
        </w:rPr>
        <w:t xml:space="preserve">6. </w:t>
      </w:r>
      <w:r>
        <w:t>Законом субъекта Российской Федерации, принимаемым в соответствии с частью 3 настоящей статьи, могут быть предусмотрены</w:t>
      </w:r>
    </w:p>
    <w:p>
      <w:r>
        <w:rPr>
          <w:b/>
        </w:rPr>
        <w:t xml:space="preserve">7. </w:t>
      </w:r>
      <w:r>
        <w:t>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
        <w:rPr>
          <w:b/>
        </w:rPr>
        <w:t xml:space="preserve">8. </w:t>
      </w:r>
      <w:r>
        <w:t>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
        <w:rPr>
          <w:b/>
        </w:rPr>
        <w:t xml:space="preserve">9. </w:t>
      </w:r>
      <w:r>
        <w:t>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частью 8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
        <w:rPr>
          <w:b/>
        </w:rPr>
        <w:t xml:space="preserve">10. </w:t>
      </w:r>
      <w:r>
        <w:t>Законом субъекта Российской Федерации, принимаемым в соответствии с частью 3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
        <w:rPr>
          <w:b/>
        </w:rPr>
        <w:t xml:space="preserve">11. </w:t>
      </w:r>
      <w:r>
        <w:t>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
        <w:rPr>
          <w:b/>
        </w:rPr>
        <w:t xml:space="preserve">12. </w:t>
      </w:r>
      <w:r>
        <w:t>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
        <w:rPr>
          <w:b/>
        </w:rPr>
        <w:t xml:space="preserve">13. </w:t>
      </w:r>
      <w:r>
        <w:t>Законом субъекта Российской Федерации, принимаемым в соответствии с частью 3 настоящей статьи, в случае формирования территориальных органов местной администрации в соответствии с частью 12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
        <w:rPr>
          <w:b/>
        </w:rPr>
        <w:t xml:space="preserve">14. </w:t>
      </w:r>
      <w:r>
        <w:t>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
        <w:rPr>
          <w:b/>
        </w:rPr>
        <w:t xml:space="preserve">15. </w:t>
      </w:r>
      <w:r>
        <w:t>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
        <w:rPr>
          <w:b/>
        </w:rPr>
        <w:t xml:space="preserve">4. </w:t>
      </w:r>
      <w:r>
        <w:t>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пунктом 2 части 6 настоящей статьи</w:t>
      </w:r>
    </w:p>
    <w:p>
      <w:r>
        <w:rPr>
          <w:b/>
        </w:rPr>
        <w:t xml:space="preserve">4. </w:t>
      </w:r>
      <w:r>
        <w:t>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
        <w:rPr>
          <w:b/>
        </w:rPr>
        <w:t xml:space="preserve">6. </w:t>
      </w:r>
      <w:r>
        <w:t>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
        <w:rPr>
          <w:b/>
        </w:rPr>
        <w:t xml:space="preserve">6. </w:t>
      </w:r>
      <w:r>
        <w:t>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
        <w:rPr>
          <w:b/>
        </w:rPr>
        <w:t xml:space="preserve">6. </w:t>
      </w:r>
      <w:r>
        <w:t>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
        <w:rPr>
          <w:b/>
        </w:rPr>
        <w:t xml:space="preserve">6. </w:t>
      </w:r>
      <w:r>
        <w:t>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
        <w:rPr>
          <w:b/>
        </w:rPr>
        <w:t xml:space="preserve">13. </w:t>
      </w:r>
      <w:r>
        <w:t>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
        <w:rPr>
          <w:b/>
        </w:rPr>
        <w:t xml:space="preserve">13. </w:t>
      </w:r>
      <w:r>
        <w:t>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законом от 2 марта 2007 года № 25-ФЗ "О муниципальной службе в Российской Федерации"</w:t>
      </w:r>
    </w:p>
    <w:p>
      <w:r>
        <w:rPr>
          <w:b/>
        </w:rPr>
        <w:t>Статья 92. Особенности организации местного самоуправления в случае введения особого правового режима</w:t>
      </w:r>
    </w:p>
    <w:p>
      <w:r>
        <w:rPr>
          <w:b/>
        </w:rPr>
        <w:t xml:space="preserve">1. </w:t>
      </w:r>
      <w:r>
        <w:t>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
        <w:rPr>
          <w:b/>
        </w:rPr>
        <w:t xml:space="preserve">2. </w:t>
      </w:r>
      <w:r>
        <w:t>В случаях, установленных частью 1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
        <w:rPr>
          <w:b/>
        </w:rPr>
        <w:t xml:space="preserve">3. </w:t>
      </w:r>
      <w:r>
        <w:t>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частью 1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
        <w:rPr>
          <w:b/>
        </w:rPr>
        <w:t xml:space="preserve">4. </w:t>
      </w:r>
      <w:r>
        <w:t>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
        <w:rPr>
          <w:b/>
        </w:rPr>
        <w:t xml:space="preserve">5. </w:t>
      </w:r>
      <w:r>
        <w:t>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
        <w:rPr>
          <w:b/>
        </w:rPr>
        <w:t xml:space="preserve">2. </w:t>
      </w:r>
      <w:r>
        <w:t>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
        <w:rPr>
          <w:b/>
        </w:rPr>
        <w:t xml:space="preserve">2. </w:t>
      </w:r>
      <w:r>
        <w:t>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
        <w:rPr>
          <w:b/>
        </w:rPr>
        <w:t xml:space="preserve">2. </w:t>
      </w:r>
      <w:r>
        <w:t>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
        <w:rPr>
          <w:b/>
        </w:rPr>
        <w:t xml:space="preserve">2. </w:t>
      </w:r>
      <w:r>
        <w:t>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частью 1 настоящей статьи</w:t>
      </w:r>
    </w:p>
    <w:p>
      <w:r>
        <w:rPr>
          <w:b/>
        </w:rPr>
        <w:t xml:space="preserve">2. </w:t>
      </w:r>
      <w:r>
        <w:t>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
        <w:rPr>
          <w:b/>
        </w:rPr>
        <w:t xml:space="preserve">4. </w:t>
      </w:r>
      <w:r>
        <w:t>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
        <w:rPr>
          <w:b/>
        </w:rPr>
        <w:t xml:space="preserve">4. </w:t>
      </w:r>
      <w:r>
        <w:t>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
        <w:rPr>
          <w:b/>
        </w:rPr>
        <w:t xml:space="preserve">4. </w:t>
      </w:r>
      <w:r>
        <w:t>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
        <w:rPr>
          <w:b/>
        </w:rPr>
        <w:t xml:space="preserve">4. </w:t>
      </w:r>
      <w:r>
        <w:t>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
        <w:rPr>
          <w:b/>
        </w:rPr>
        <w:t>Статья 93. Признание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января 2027 года</w:t>
      </w:r>
    </w:p>
    <w:p>
      <w:r>
        <w:rPr>
          <w:b/>
        </w:rPr>
        <w:t xml:space="preserve">1. </w:t>
      </w:r>
      <w:r>
        <w:t>главы 1, 2, статью 181, главы 4 - 12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
        <w:rPr>
          <w:b/>
        </w:rPr>
        <w:t xml:space="preserve">1. </w:t>
      </w:r>
      <w:r>
        <w:t>статью 4 Федерального закона от 19 июня 2004 года № 53-ФЗ "О внесении изменений в отдельные законодательные акты Российской Федерации" (Собрание законодательства Российской Федерации, 2004, № 25, ст. 2484)</w:t>
      </w:r>
    </w:p>
    <w:p>
      <w:r>
        <w:rPr>
          <w:b/>
        </w:rPr>
        <w:t xml:space="preserve">1. </w:t>
      </w:r>
      <w:r>
        <w:t>Федеральный закон от 12 августа 2004 года №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 33, ст. 3368)</w:t>
      </w:r>
    </w:p>
    <w:p>
      <w:r>
        <w:rPr>
          <w:b/>
        </w:rPr>
        <w:t xml:space="preserve">1. </w:t>
      </w:r>
      <w:r>
        <w:t>статью 8 Федерального закона от 28 декабря 2004 года №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 1, ст. 9)</w:t>
      </w:r>
    </w:p>
    <w:p>
      <w:r>
        <w:rPr>
          <w:b/>
        </w:rPr>
        <w:t xml:space="preserve">1. </w:t>
      </w:r>
      <w:r>
        <w:t>Федеральный закон от 28 декабря 2004 года №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 1, ст. 12)</w:t>
      </w:r>
    </w:p>
    <w:p>
      <w:r>
        <w:rPr>
          <w:b/>
        </w:rPr>
        <w:t xml:space="preserve">1. </w:t>
      </w:r>
      <w:r>
        <w:t>Федеральный закон от 18 апреля 2005 года №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 17, ст. 1480)</w:t>
      </w:r>
    </w:p>
    <w:p>
      <w:r>
        <w:rPr>
          <w:b/>
        </w:rPr>
        <w:t xml:space="preserve">1. </w:t>
      </w:r>
      <w:r>
        <w:t>статью 2 Федерального закона от 29 июня 2005 года №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 27, ст. 2708)</w:t>
      </w:r>
    </w:p>
    <w:p>
      <w:r>
        <w:rPr>
          <w:b/>
        </w:rPr>
        <w:t xml:space="preserve">1. </w:t>
      </w:r>
      <w:r>
        <w:t>статью 12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rPr>
          <w:b/>
        </w:rPr>
        <w:t xml:space="preserve">1. </w:t>
      </w:r>
      <w:r>
        <w:t>статью 9 Федерального закона от 21 июля 2005 года № 97-ФЗ "О государственной регистрации уставов муниципальных образований" (Собрание законодательства Российской Федерации, 2005, № 30, ст. 3108)</w:t>
      </w:r>
    </w:p>
    <w:p>
      <w:r>
        <w:rPr>
          <w:b/>
        </w:rPr>
        <w:t xml:space="preserve">1. </w:t>
      </w:r>
      <w:r>
        <w:t>статью 1 Федерального закона от 12 октября 2005 года №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 42, ст. 4216)</w:t>
      </w:r>
    </w:p>
    <w:p>
      <w:r>
        <w:rPr>
          <w:b/>
        </w:rPr>
        <w:t xml:space="preserve">1. </w:t>
      </w:r>
      <w:r>
        <w:t>статью 3 Федерального закона от 27 декабря 2005 года №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 1, ст. 9)</w:t>
      </w:r>
    </w:p>
    <w:p>
      <w:r>
        <w:rPr>
          <w:b/>
        </w:rPr>
        <w:t xml:space="preserve">1. </w:t>
      </w:r>
      <w:r>
        <w:t>пункты 5 - 11 статьи 29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1. </w:t>
      </w:r>
      <w:r>
        <w:t>статью 29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rPr>
          <w:b/>
        </w:rPr>
        <w:t xml:space="preserve">1. </w:t>
      </w:r>
      <w:r>
        <w:t>Федеральный закон от 15 февраля 2006 года №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 8, ст. 852)</w:t>
      </w:r>
    </w:p>
    <w:p>
      <w:r>
        <w:rPr>
          <w:b/>
        </w:rPr>
        <w:t xml:space="preserve">1. </w:t>
      </w:r>
      <w:r>
        <w:t>статью 9 и часть 9 статьи 11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
        <w:rPr>
          <w:b/>
        </w:rPr>
        <w:t xml:space="preserve">1. </w:t>
      </w:r>
      <w:r>
        <w:t>Федеральный закон от 1 декабря 2006 года №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 49, ст. 5088)</w:t>
      </w:r>
    </w:p>
    <w:p>
      <w:r>
        <w:rPr>
          <w:b/>
        </w:rPr>
        <w:t xml:space="preserve">1. </w:t>
      </w:r>
      <w:r>
        <w:t>пункты 7 - 12 статьи 20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1. </w:t>
      </w:r>
      <w:r>
        <w:t>статью 17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
        <w:rPr>
          <w:b/>
        </w:rPr>
        <w:t xml:space="preserve">1. </w:t>
      </w:r>
      <w:r>
        <w:t>Федеральный закон от 18 июня 2007 года №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 26, ст. 3074)</w:t>
      </w:r>
    </w:p>
    <w:p>
      <w:r>
        <w:rPr>
          <w:b/>
        </w:rPr>
        <w:t xml:space="preserve">1. </w:t>
      </w:r>
      <w:r>
        <w:t>Федеральный закон от 21 июля 2007 года №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 30, ст. 3801)</w:t>
      </w:r>
    </w:p>
    <w:p>
      <w:r>
        <w:rPr>
          <w:b/>
        </w:rPr>
        <w:t xml:space="preserve">1. </w:t>
      </w:r>
      <w:r>
        <w:t>пункты 1 - 4, 11 - 22 статьи 26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1. </w:t>
      </w:r>
      <w:r>
        <w:t>Федеральный закон от 4 ноября 2007 года №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 45, ст. 5430)</w:t>
      </w:r>
    </w:p>
    <w:p>
      <w:r>
        <w:rPr>
          <w:b/>
        </w:rPr>
        <w:t xml:space="preserve">1. </w:t>
      </w:r>
      <w:r>
        <w:t>Федеральный закон от 8 ноября 2007 года №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 46, ст. 5556)</w:t>
      </w:r>
    </w:p>
    <w:p>
      <w:r>
        <w:rPr>
          <w:b/>
        </w:rPr>
        <w:t xml:space="preserve">1. </w:t>
      </w:r>
      <w:r>
        <w:t>Федеральный закон от 10 июня 2008 года №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 24, ст. 2790)</w:t>
      </w:r>
    </w:p>
    <w:p>
      <w:r>
        <w:rPr>
          <w:b/>
        </w:rPr>
        <w:t xml:space="preserve">1. </w:t>
      </w:r>
      <w:r>
        <w:t>статью 105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пункты 1, 2 и 6 статьи 1 Федерального закона от 25 ноября 2008 года №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 48, ст. 5517)</w:t>
      </w:r>
    </w:p>
    <w:p>
      <w:r>
        <w:rPr>
          <w:b/>
        </w:rPr>
        <w:t xml:space="preserve">1. </w:t>
      </w:r>
      <w:r>
        <w:t>статью 10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w:t>
      </w:r>
    </w:p>
    <w:p>
      <w:r>
        <w:rPr>
          <w:b/>
        </w:rPr>
        <w:t xml:space="preserve">1. </w:t>
      </w:r>
      <w:r>
        <w:t>пункты 1 - 4, 11 - 26 статьи 22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rPr>
          <w:b/>
        </w:rPr>
        <w:t xml:space="preserve">1. </w:t>
      </w:r>
      <w:r>
        <w:t>Федеральный закон от 7 мая 2009 года №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 19, ст. 2280)</w:t>
      </w:r>
    </w:p>
    <w:p>
      <w:r>
        <w:rPr>
          <w:b/>
        </w:rPr>
        <w:t xml:space="preserve">1. </w:t>
      </w:r>
      <w:r>
        <w:t>пункты 5 и 6 статьи 5 Федерального закона от 28 ноября 2009 года № 283-ФЗ "О внесении изменений в отдельные законодательные акты Российской Федерации" (Собрание законодательства Российской Федерации, 2009, № 48, ст. 5733)</w:t>
      </w:r>
    </w:p>
    <w:p>
      <w:r>
        <w:rPr>
          <w:b/>
        </w:rPr>
        <w:t xml:space="preserve">1. </w:t>
      </w:r>
      <w:r>
        <w:t>пункты 1, 3, 4, 11 - 19 статьи 8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rPr>
          <w:b/>
        </w:rPr>
        <w:t xml:space="preserve">1. </w:t>
      </w:r>
      <w:r>
        <w:t>пункты 2 - 6 статьи 19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rPr>
          <w:b/>
        </w:rPr>
        <w:t xml:space="preserve">1. </w:t>
      </w:r>
      <w:r>
        <w:t>статью 14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rPr>
          <w:b/>
        </w:rPr>
        <w:t xml:space="preserve">1. </w:t>
      </w:r>
      <w:r>
        <w:t>Федеральный закон от 3 ноября 2010 года №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 45, ст. 5751)</w:t>
      </w:r>
    </w:p>
    <w:p>
      <w:r>
        <w:rPr>
          <w:b/>
        </w:rPr>
        <w:t xml:space="preserve">1. </w:t>
      </w:r>
      <w:r>
        <w:t>Федеральный закон от 29 ноября 2010 года №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 49, ст. 6411)</w:t>
      </w:r>
    </w:p>
    <w:p>
      <w:r>
        <w:rPr>
          <w:b/>
        </w:rPr>
        <w:t xml:space="preserve">1. </w:t>
      </w:r>
      <w:r>
        <w:t>статью 2 и часть 4 статьи 3 Федерального закона от 20 марта 2011 года №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 13, ст. 1685)</w:t>
      </w:r>
    </w:p>
    <w:p>
      <w:r>
        <w:rPr>
          <w:b/>
        </w:rPr>
        <w:t xml:space="preserve">1. </w:t>
      </w:r>
      <w:r>
        <w:t>Федеральный закон от 3 мая 2011 года №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 19, ст. 2705)</w:t>
      </w:r>
    </w:p>
    <w:p>
      <w:r>
        <w:rPr>
          <w:b/>
        </w:rPr>
        <w:t xml:space="preserve">1. </w:t>
      </w:r>
      <w:r>
        <w:t>статью 4 Федерального закона от 25 июля 2011 года №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 31, ст. 4703)</w:t>
      </w:r>
    </w:p>
    <w:p>
      <w:r>
        <w:rPr>
          <w:b/>
        </w:rPr>
        <w:t xml:space="preserve">1. </w:t>
      </w:r>
      <w:r>
        <w:t>пункты 4 - 7 статьи 17 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 48, ст. 6730)</w:t>
      </w:r>
    </w:p>
    <w:p>
      <w:r>
        <w:rPr>
          <w:b/>
        </w:rPr>
        <w:t xml:space="preserve">1. </w:t>
      </w:r>
      <w:r>
        <w:t>пункты 1 - 4, 9 - 24 статьи 5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rPr>
          <w:b/>
        </w:rPr>
        <w:t xml:space="preserve">1. </w:t>
      </w:r>
      <w:r>
        <w:t>пункт 5 статьи 1 Федерального закона от 25 июня 2012 года №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 26, ст. 3444)</w:t>
      </w:r>
    </w:p>
    <w:p>
      <w:r>
        <w:rPr>
          <w:b/>
        </w:rPr>
        <w:t xml:space="preserve">1. </w:t>
      </w:r>
      <w:r>
        <w:t>статью 9 Федерального закона от 29 июня 2012 года № 96-ФЗ "О внесении изменений в отдельные законодательные акты Российской Федерации" (Собрание законодательства Российской Федерации, 2012, № 27, ст. 3587)</w:t>
      </w:r>
    </w:p>
    <w:p>
      <w:r>
        <w:rPr>
          <w:b/>
        </w:rPr>
        <w:t xml:space="preserve">1. </w:t>
      </w:r>
      <w:r>
        <w:t>статью 2 Федерального закона от 16 октября 2012 года №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 43, ст. 5786)</w:t>
      </w:r>
    </w:p>
    <w:p>
      <w:r>
        <w:rPr>
          <w:b/>
        </w:rPr>
        <w:t xml:space="preserve">1. </w:t>
      </w:r>
      <w:r>
        <w:t>статью 15 Федерального закона от 7 мая 2013 года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2329)</w:t>
      </w:r>
    </w:p>
    <w:p>
      <w:r>
        <w:rPr>
          <w:b/>
        </w:rPr>
        <w:t xml:space="preserve">1. </w:t>
      </w:r>
      <w:r>
        <w:t>статью 18 Федерального закона от 7 мая 2013 года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 19, ст. 2331)</w:t>
      </w:r>
    </w:p>
    <w:p>
      <w:r>
        <w:rPr>
          <w:b/>
        </w:rPr>
        <w:t xml:space="preserve">1. </w:t>
      </w:r>
      <w:r>
        <w:t>Федеральный закон от 2 июля 2013 года №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 27, ст. 3468)</w:t>
      </w:r>
    </w:p>
    <w:p>
      <w:r>
        <w:rPr>
          <w:b/>
        </w:rPr>
        <w:t xml:space="preserve">1. </w:t>
      </w:r>
      <w:r>
        <w:t>пункт 4 статьи 2 Федерального закона от 22 октября 2013 года №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 43, ст. 5454)</w:t>
      </w:r>
    </w:p>
    <w:p>
      <w:r>
        <w:rPr>
          <w:b/>
        </w:rPr>
        <w:t xml:space="preserve">1. </w:t>
      </w:r>
      <w:r>
        <w:t>статью 11 Федерального закона от 2 ноября 2013 года №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 44, ст. 5633)</w:t>
      </w:r>
    </w:p>
    <w:p>
      <w:r>
        <w:rPr>
          <w:b/>
        </w:rPr>
        <w:t xml:space="preserve">1. </w:t>
      </w:r>
      <w:r>
        <w:t>статью 3 Федерального закона от 2 ноября 2013 года № 303-ФЗ "О внесении изменений в отдельные законодательные акты Российской Федерации" (Собрание законодательства Российской Федерации, 2013, № 44, ст. 5642)</w:t>
      </w:r>
    </w:p>
    <w:p>
      <w:r>
        <w:rPr>
          <w:b/>
        </w:rPr>
        <w:t xml:space="preserve">1. </w:t>
      </w:r>
      <w:r>
        <w:t>Федеральный закон от 21 декабря 2013 года №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 51, ст. 6690)</w:t>
      </w:r>
    </w:p>
    <w:p>
      <w:r>
        <w:rPr>
          <w:b/>
        </w:rPr>
        <w:t xml:space="preserve">1. </w:t>
      </w:r>
      <w:r>
        <w:t>пункты 2 и 3 статьи 20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rPr>
          <w:b/>
        </w:rPr>
        <w:t xml:space="preserve">1. </w:t>
      </w:r>
      <w:r>
        <w:t>пункты 1 - 4, 13 - 24 статьи 2 Федерального закона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 22, ст. 2770)</w:t>
      </w:r>
    </w:p>
    <w:p>
      <w:r>
        <w:rPr>
          <w:b/>
        </w:rPr>
        <w:t xml:space="preserve">1. </w:t>
      </w:r>
      <w:r>
        <w:t>пункты 1, 2, 8 - 27 статьи 1 Федерального закона от 23 июня 2014 года №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 26, ст. 3371)</w:t>
      </w:r>
    </w:p>
    <w:p>
      <w:r>
        <w:rPr>
          <w:b/>
        </w:rPr>
        <w:t xml:space="preserve">1. </w:t>
      </w:r>
      <w:r>
        <w:t>Федеральный закон от 4 октября 2014 года №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 40, ст. 5321)</w:t>
      </w:r>
    </w:p>
    <w:p>
      <w:r>
        <w:rPr>
          <w:b/>
        </w:rPr>
        <w:t xml:space="preserve">1. </w:t>
      </w:r>
      <w:r>
        <w:t>статью 4 Федерального закона от 22 декабря 2014 года №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 52, ст. 7542)</w:t>
      </w:r>
    </w:p>
    <w:p>
      <w:r>
        <w:rPr>
          <w:b/>
        </w:rPr>
        <w:t xml:space="preserve">1. </w:t>
      </w:r>
      <w:r>
        <w:t>статью 10 Федерального закона от 31 декабря 2014 года №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 1, ст. 72)</w:t>
      </w:r>
    </w:p>
    <w:p>
      <w:r>
        <w:rPr>
          <w:b/>
        </w:rPr>
        <w:t xml:space="preserve">1. </w:t>
      </w:r>
      <w:r>
        <w:t>статью 2 Федерального закона от 3 февраля 2015 года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 6, ст. 886)</w:t>
      </w:r>
    </w:p>
    <w:p>
      <w:r>
        <w:rPr>
          <w:b/>
        </w:rPr>
        <w:t xml:space="preserve">1. </w:t>
      </w:r>
      <w:r>
        <w:t>статью 17 Федерального закона от 8 марта 2015 года №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 10, ст. 1393)</w:t>
      </w:r>
    </w:p>
    <w:p>
      <w:r>
        <w:rPr>
          <w:b/>
        </w:rPr>
        <w:t xml:space="preserve">1. </w:t>
      </w:r>
      <w:r>
        <w:t>пункты 2 и 3 статьи 2 Федерального закона от 30 марта 2015 года №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 13, ст. 1807)</w:t>
      </w:r>
    </w:p>
    <w:p>
      <w:r>
        <w:rPr>
          <w:b/>
        </w:rPr>
        <w:t xml:space="preserve">1. </w:t>
      </w:r>
      <w:r>
        <w:t>пункты 3 - 10 статьи 1 Федерального закона от 29 июня 2015 года №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 27, ст. 3978)</w:t>
      </w:r>
    </w:p>
    <w:p>
      <w:r>
        <w:rPr>
          <w:b/>
        </w:rPr>
        <w:t xml:space="preserve">1. </w:t>
      </w:r>
      <w:r>
        <w:t>статью 2 Федерального закона от 5 октября 2015 года №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 41, ст. 5642)</w:t>
      </w:r>
    </w:p>
    <w:p>
      <w:r>
        <w:rPr>
          <w:b/>
        </w:rPr>
        <w:t xml:space="preserve">1. </w:t>
      </w:r>
      <w:r>
        <w:t>статью 3 Федерального закона от 3 ноября 2015 года № 303-ФЗ "О внесении изменений в отдельные законодательные акты Российской Федерации" (Собрание законодательства Российской Федерации, 2015, № 45, ст. 6204)</w:t>
      </w:r>
    </w:p>
    <w:p>
      <w:r>
        <w:rPr>
          <w:b/>
        </w:rPr>
        <w:t xml:space="preserve">1. </w:t>
      </w:r>
      <w:r>
        <w:t>Федеральный закон от 30 декабря 2015 года №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1, ст. 66)</w:t>
      </w:r>
    </w:p>
    <w:p>
      <w:r>
        <w:rPr>
          <w:b/>
        </w:rPr>
        <w:t xml:space="preserve">1. </w:t>
      </w:r>
      <w:r>
        <w:t>Федеральный закон от 30 декабря 2015 года №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 1, ст. 67)</w:t>
      </w:r>
    </w:p>
    <w:p>
      <w:r>
        <w:rPr>
          <w:b/>
        </w:rPr>
        <w:t xml:space="preserve">1. </w:t>
      </w:r>
      <w:r>
        <w:t>Федеральный закон от 15 февраля 2016 года №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7, ст. 905)</w:t>
      </w:r>
    </w:p>
    <w:p>
      <w:r>
        <w:rPr>
          <w:b/>
        </w:rPr>
        <w:t xml:space="preserve">1. </w:t>
      </w:r>
      <w:r>
        <w:t>Федеральный закон от 2 июня 2016 года №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23, ст. 3295)</w:t>
      </w:r>
    </w:p>
    <w:p>
      <w:r>
        <w:rPr>
          <w:b/>
        </w:rPr>
        <w:t xml:space="preserve">1. </w:t>
      </w:r>
      <w:r>
        <w:t>Федеральный закон от 3 июля 2016 года №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 27, ст. 4231)</w:t>
      </w:r>
    </w:p>
    <w:p>
      <w:r>
        <w:rPr>
          <w:b/>
        </w:rPr>
        <w:t xml:space="preserve">1. </w:t>
      </w:r>
      <w:r>
        <w:t>пункты 1, 3 - 9 статьи 1 Федерального закона от 28 декабря 2016 года № 494-ФЗ "О внесении изменений в отдельные законодательные акты Российской Федерации" (Собрание законодательства Российской Федерации, 2017, № 1, ст. 35)</w:t>
      </w:r>
    </w:p>
    <w:p>
      <w:r>
        <w:rPr>
          <w:b/>
        </w:rPr>
        <w:t xml:space="preserve">1. </w:t>
      </w:r>
      <w:r>
        <w:t>Федеральный закон от 28 декабря 2016 года №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 1, ст. 42)</w:t>
      </w:r>
    </w:p>
    <w:p>
      <w:r>
        <w:rPr>
          <w:b/>
        </w:rPr>
        <w:t xml:space="preserve">1. </w:t>
      </w:r>
      <w:r>
        <w:t>статью 15 Федерального закона от 28 декабря 2016 года №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 1, ст. 46)</w:t>
      </w:r>
    </w:p>
    <w:p>
      <w:r>
        <w:rPr>
          <w:b/>
        </w:rPr>
        <w:t xml:space="preserve">1. </w:t>
      </w:r>
      <w:r>
        <w:t>Федеральный закон от 3 апреля 2017 года №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 15, ст. 2137)</w:t>
      </w:r>
    </w:p>
    <w:p>
      <w:r>
        <w:rPr>
          <w:b/>
        </w:rPr>
        <w:t xml:space="preserve">1. </w:t>
      </w:r>
      <w:r>
        <w:t>статью 3 Федерального закона от 3 апреля 2017 года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 15, ст. 2139)</w:t>
      </w:r>
    </w:p>
    <w:p>
      <w:r>
        <w:rPr>
          <w:b/>
        </w:rPr>
        <w:t xml:space="preserve">1. </w:t>
      </w:r>
      <w:r>
        <w:t>статью 3 Федерального закона от 7 июня 2017 года №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 24, ст. 3476)</w:t>
      </w:r>
    </w:p>
    <w:p>
      <w:r>
        <w:rPr>
          <w:b/>
        </w:rPr>
        <w:t xml:space="preserve">1. </w:t>
      </w:r>
      <w:r>
        <w:t>Федеральный закон от 18 июля 2017 года №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 30, ст. 4451)</w:t>
      </w:r>
    </w:p>
    <w:p>
      <w:r>
        <w:rPr>
          <w:b/>
        </w:rPr>
        <w:t xml:space="preserve">1. </w:t>
      </w:r>
      <w:r>
        <w:t>статью 33 Федерального закона от 29 июля 2017 года №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w:t>
      </w:r>
    </w:p>
    <w:p>
      <w:r>
        <w:rPr>
          <w:b/>
        </w:rPr>
        <w:t xml:space="preserve">1. </w:t>
      </w:r>
      <w:r>
        <w:t>статью 42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 31, ст. 4766)</w:t>
      </w:r>
    </w:p>
    <w:p>
      <w:r>
        <w:rPr>
          <w:b/>
        </w:rPr>
        <w:t xml:space="preserve">1. </w:t>
      </w:r>
      <w:r>
        <w:t>пункты 2 и 3 статьи 3 Федерального закона от 30 октября 2017 года № 299-ФЗ "О внесении изменений в отдельные законодательные акты Российской Федерации" (Собрание законодательства Российской Федерации, 2017, № 45, ст. 6573)</w:t>
      </w:r>
    </w:p>
    <w:p>
      <w:r>
        <w:rPr>
          <w:b/>
        </w:rPr>
        <w:t xml:space="preserve">1. </w:t>
      </w:r>
      <w:r>
        <w:t>статью 1 Федерального закона от 5 декабря 2017 года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 50, ст. 7551)</w:t>
      </w:r>
    </w:p>
    <w:p>
      <w:r>
        <w:rPr>
          <w:b/>
        </w:rPr>
        <w:t xml:space="preserve">1. </w:t>
      </w:r>
      <w:r>
        <w:t>Федеральный закон от 5 декабря 2017 года №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 50, ст. 7560)</w:t>
      </w:r>
    </w:p>
    <w:p>
      <w:r>
        <w:rPr>
          <w:b/>
        </w:rPr>
        <w:t xml:space="preserve">1. </w:t>
      </w:r>
      <w:r>
        <w:t>статью 2 Федерального закона от 29 декабря 2017 года №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1, ст. 39)</w:t>
      </w:r>
    </w:p>
    <w:p>
      <w:r>
        <w:rPr>
          <w:b/>
        </w:rPr>
        <w:t xml:space="preserve">1. </w:t>
      </w:r>
      <w:r>
        <w:t>пункты 1, 2, 7 и 8 статьи 1 Федерального закона от 29 декабря 2017 года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 1, ст. 47)</w:t>
      </w:r>
    </w:p>
    <w:p>
      <w:r>
        <w:rPr>
          <w:b/>
        </w:rPr>
        <w:t xml:space="preserve">1. </w:t>
      </w:r>
      <w:r>
        <w:t>статью 1 Федерального закона от 19 февраля 2018 года №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 9, ст. 1274)</w:t>
      </w:r>
    </w:p>
    <w:p>
      <w:r>
        <w:rPr>
          <w:b/>
        </w:rPr>
        <w:t xml:space="preserve">1. </w:t>
      </w:r>
      <w:r>
        <w:t>пункты 2 - 8 статьи 3 Федерального закона от 18 апреля 2018 года №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 17, ст. 2432)</w:t>
      </w:r>
    </w:p>
    <w:p>
      <w:r>
        <w:rPr>
          <w:b/>
        </w:rPr>
        <w:t xml:space="preserve">1. </w:t>
      </w:r>
      <w:r>
        <w:t>статью 1 Федерального закона от 3 июля 2018 года №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 28, ст. 4145)</w:t>
      </w:r>
    </w:p>
    <w:p>
      <w:r>
        <w:rPr>
          <w:b/>
        </w:rPr>
        <w:t xml:space="preserve">1. </w:t>
      </w:r>
      <w:r>
        <w:t>Федеральный закон от 3 июля 2018 года №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 28, ст. 4153)</w:t>
      </w:r>
    </w:p>
    <w:p>
      <w:r>
        <w:rPr>
          <w:b/>
        </w:rPr>
        <w:t xml:space="preserve">1. </w:t>
      </w:r>
      <w:r>
        <w:t>статью 6 Федерального закона от 3 августа 2018 года №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 32, ст. 5100)</w:t>
      </w:r>
    </w:p>
    <w:p>
      <w:r>
        <w:rPr>
          <w:b/>
        </w:rPr>
        <w:t xml:space="preserve">1. </w:t>
      </w:r>
      <w:r>
        <w:t>статью 1 Федерального закона от 30 октября 2018 года № 382-ФЗ "О внесении изменений в отдельные законодательные акты Российской Федерации" (Собрание законодательства Российской Федерации, 2018, № 45, ст. 6837)</w:t>
      </w:r>
    </w:p>
    <w:p>
      <w:r>
        <w:rPr>
          <w:b/>
        </w:rPr>
        <w:t xml:space="preserve">1. </w:t>
      </w:r>
      <w:r>
        <w:t>Федеральный закон от 30 октября 2018 года №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 45, ст. 6839)</w:t>
      </w:r>
    </w:p>
    <w:p>
      <w:r>
        <w:rPr>
          <w:b/>
        </w:rPr>
        <w:t xml:space="preserve">1. </w:t>
      </w:r>
      <w:r>
        <w:t>Федеральный закон от 30 октября 2018 года №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 45, ст. 6842)</w:t>
      </w:r>
    </w:p>
    <w:p>
      <w:r>
        <w:rPr>
          <w:b/>
        </w:rPr>
        <w:t xml:space="preserve">1. </w:t>
      </w:r>
      <w:r>
        <w:t>Федеральный закон от 27 декабря 2018 года №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 53, ст. 8482)</w:t>
      </w:r>
    </w:p>
    <w:p>
      <w:r>
        <w:rPr>
          <w:b/>
        </w:rPr>
        <w:t xml:space="preserve">1. </w:t>
      </w:r>
      <w:r>
        <w:t>пункты 1 - 7, 11 - 21 статьи 1 Федерального закона от 1 мая 2019 года №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 18, ст. 2211)</w:t>
      </w:r>
    </w:p>
    <w:p>
      <w:r>
        <w:rPr>
          <w:b/>
        </w:rPr>
        <w:t xml:space="preserve">1. </w:t>
      </w:r>
      <w:r>
        <w:t>статью 1 Федерального закона от 26 июля 2019 года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 30, ст. 4130)</w:t>
      </w:r>
    </w:p>
    <w:p>
      <w:r>
        <w:rPr>
          <w:b/>
        </w:rPr>
        <w:t xml:space="preserve">1. </w:t>
      </w:r>
      <w:r>
        <w:t>Федеральный закон от 2 августа 2019 года №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 31, ст. 4472)</w:t>
      </w:r>
    </w:p>
    <w:p>
      <w:r>
        <w:rPr>
          <w:b/>
        </w:rPr>
        <w:t xml:space="preserve">1. </w:t>
      </w:r>
      <w:r>
        <w:t>статью 5 Федерального закона от 16 декабря 2019 года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 51, ст. 7484)</w:t>
      </w:r>
    </w:p>
    <w:p>
      <w:r>
        <w:rPr>
          <w:b/>
        </w:rPr>
        <w:t xml:space="preserve">1. </w:t>
      </w:r>
      <w:r>
        <w:t>Федеральный закон от 27 декабря 2019 года №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 52, ст. 7839)</w:t>
      </w:r>
    </w:p>
    <w:p>
      <w:r>
        <w:rPr>
          <w:b/>
        </w:rPr>
        <w:t xml:space="preserve">1. </w:t>
      </w:r>
      <w:r>
        <w:t>статью 3 Федерального закона от 24 апреля 2020 года № 148-ФЗ "О внесении изменений в отдельные законодательные акты Российской Федерации" (Собрание законодательства Российской Федерации, 2020, № 17, ст. 2726)</w:t>
      </w:r>
    </w:p>
    <w:p>
      <w:r>
        <w:rPr>
          <w:b/>
        </w:rPr>
        <w:t xml:space="preserve">1. </w:t>
      </w:r>
      <w:r>
        <w:t>статью 3 Федерального закона от 23 мая 2020 года № 154-ФЗ "О внесении изменений в отдельные законодательные акты Российской Федерации" (Собрание законодательства Российской Федерации, 2020, № 21, ст. 3233)</w:t>
      </w:r>
    </w:p>
    <w:p>
      <w:r>
        <w:rPr>
          <w:b/>
        </w:rPr>
        <w:t xml:space="preserve">1. </w:t>
      </w:r>
      <w:r>
        <w:t>статью 9 Федерального закона от 13 июля 2020 года №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 29, ст. 4504)</w:t>
      </w:r>
    </w:p>
    <w:p>
      <w:r>
        <w:rPr>
          <w:b/>
        </w:rPr>
        <w:t xml:space="preserve">1. </w:t>
      </w:r>
      <w:r>
        <w:t>Федеральный закон от 20 июля 2020 года №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 30, ст. 4762)</w:t>
      </w:r>
    </w:p>
    <w:p>
      <w:r>
        <w:rPr>
          <w:b/>
        </w:rPr>
        <w:t xml:space="preserve">1. </w:t>
      </w:r>
      <w:r>
        <w:t>Федеральный закон от 9 ноября 2020 года №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 46, ст. 7207)</w:t>
      </w:r>
    </w:p>
    <w:p>
      <w:r>
        <w:rPr>
          <w:b/>
        </w:rPr>
        <w:t xml:space="preserve">1. </w:t>
      </w:r>
      <w:r>
        <w:t>Федеральный закон от 9 ноября 2020 года №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 46, ст. 7214)</w:t>
      </w:r>
    </w:p>
    <w:p>
      <w:r>
        <w:rPr>
          <w:b/>
        </w:rPr>
        <w:t xml:space="preserve">1. </w:t>
      </w:r>
      <w:r>
        <w:t>статью 2 Федерального закона от 8 декабря 2020 года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 50, ст. 8056)</w:t>
      </w:r>
    </w:p>
    <w:p>
      <w:r>
        <w:rPr>
          <w:b/>
        </w:rPr>
        <w:t xml:space="preserve">1. </w:t>
      </w:r>
      <w:r>
        <w:t>Федеральный закон от 22 декабря 2020 года №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 52, ст. 8604)</w:t>
      </w:r>
    </w:p>
    <w:p>
      <w:r>
        <w:rPr>
          <w:b/>
        </w:rPr>
        <w:t xml:space="preserve">1. </w:t>
      </w:r>
      <w:r>
        <w:t>статью 7 Федерального закона от 30 апреля 2021 года № 116-ФЗ "О внесении изменений в отдельные законодательные акты Российской Федерации" (Собрание законодательства Российской Федерации, 2021, № 18, ст. 3060)</w:t>
      </w:r>
    </w:p>
    <w:p>
      <w:r>
        <w:rPr>
          <w:b/>
        </w:rPr>
        <w:t xml:space="preserve">1. </w:t>
      </w:r>
      <w:r>
        <w:t>статью 8 Федерального закона от 26 мая 2021 года № 155-ФЗ "О внесении изменений в отдельные законодательные акты Российской Федерации" (Собрание законодательства Российской Федерации, 2021, № 22, ст. 3690)</w:t>
      </w:r>
    </w:p>
    <w:p>
      <w:r>
        <w:rPr>
          <w:b/>
        </w:rPr>
        <w:t xml:space="preserve">1. </w:t>
      </w:r>
      <w:r>
        <w:t>пункты 1, 8 и 9 статьи 62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rPr>
          <w:b/>
        </w:rPr>
        <w:t xml:space="preserve">1. </w:t>
      </w:r>
      <w:r>
        <w:t>статью 2 Федерального закона от 1 июля 2021 года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 27, ст. 5083)</w:t>
      </w:r>
    </w:p>
    <w:p>
      <w:r>
        <w:rPr>
          <w:b/>
        </w:rPr>
        <w:t xml:space="preserve">1. </w:t>
      </w:r>
      <w:r>
        <w:t>Федеральный закон от 1 июля 2021 года №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 27, ст. 5117)</w:t>
      </w:r>
    </w:p>
    <w:p>
      <w:r>
        <w:rPr>
          <w:b/>
        </w:rPr>
        <w:t xml:space="preserve">1. </w:t>
      </w:r>
      <w:r>
        <w:t>Федеральный закон от 19 ноября 2021 года №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 47, ст. 7745)</w:t>
      </w:r>
    </w:p>
    <w:p>
      <w:r>
        <w:rPr>
          <w:b/>
        </w:rPr>
        <w:t xml:space="preserve">1. </w:t>
      </w:r>
      <w:r>
        <w:t>статью 18 Федерального закона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 29, ст. 5220)</w:t>
      </w:r>
    </w:p>
    <w:p>
      <w:r>
        <w:rPr>
          <w:b/>
        </w:rPr>
        <w:t xml:space="preserve">1. </w:t>
      </w:r>
      <w:r>
        <w:t>статью 11 Федерального закона от 14 июля 2022 года №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 29, ст. 5238)</w:t>
      </w:r>
    </w:p>
    <w:p>
      <w:r>
        <w:rPr>
          <w:b/>
        </w:rPr>
        <w:t xml:space="preserve">1. </w:t>
      </w:r>
      <w:r>
        <w:t>статью 3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 6, ст. 919)</w:t>
      </w:r>
    </w:p>
    <w:p>
      <w:r>
        <w:rPr>
          <w:b/>
        </w:rPr>
        <w:t xml:space="preserve">1. </w:t>
      </w:r>
      <w:r>
        <w:t>статью 5 Федерального закона от 29 мая 2023 года № 184-ФЗ "О внесении изменений в отдельные законодательные акты Российской Федерации" (Собрание законодательства Российской Федерации, 2023, № 23, ст. 4004)</w:t>
      </w:r>
    </w:p>
    <w:p>
      <w:r>
        <w:rPr>
          <w:b/>
        </w:rPr>
        <w:t xml:space="preserve">1. </w:t>
      </w:r>
      <w:r>
        <w:t>статью 9 Федерального закона от 10 июля 2023 года № 286-ФЗ "О внесении изменений в отдельные законодательные акты Российской Федерации" (Собрание законодательства Российской Федерации, 2023, № 29, ст. 5304)</w:t>
      </w:r>
    </w:p>
    <w:p>
      <w:r>
        <w:rPr>
          <w:b/>
        </w:rPr>
        <w:t xml:space="preserve">1. </w:t>
      </w:r>
      <w:r>
        <w:t>статью 4 Федерального закона от 4 августа 2023 года № 418-ФЗ "О внесении изменений в отдельные законодательные акты Российской Федерации" (Собрание законодательства Российской Федерации, 2023, № 32, ст. 6150)</w:t>
      </w:r>
    </w:p>
    <w:p>
      <w:r>
        <w:rPr>
          <w:b/>
        </w:rPr>
        <w:t xml:space="preserve">1. </w:t>
      </w:r>
      <w:r>
        <w:t>пункт 2 статьи 1 Федерального закона от 4 августа 2023 года №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 32, ст. 6152)</w:t>
      </w:r>
    </w:p>
    <w:p>
      <w:r>
        <w:rPr>
          <w:b/>
        </w:rPr>
        <w:t xml:space="preserve">1. </w:t>
      </w:r>
      <w:r>
        <w:t>пункты 1 и 7 Федерального закона от 2 ноября 2023 года №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 45, ст. 7988)</w:t>
      </w:r>
    </w:p>
    <w:p>
      <w:r>
        <w:rPr>
          <w:b/>
        </w:rPr>
        <w:t xml:space="preserve">1. </w:t>
      </w:r>
      <w:r>
        <w:t>статью 7 Федерального закона от 14 февраля 2024 года №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 8, ст. 1044)</w:t>
      </w:r>
    </w:p>
    <w:p>
      <w:r>
        <w:rPr>
          <w:b/>
        </w:rPr>
        <w:t xml:space="preserve">1. </w:t>
      </w:r>
      <w:r>
        <w:t>статью 1 Федерального закона от 23 марта 2024 года №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 13, ст. 1677)</w:t>
      </w:r>
    </w:p>
    <w:p>
      <w:r>
        <w:rPr>
          <w:b/>
        </w:rPr>
        <w:t xml:space="preserve">1. </w:t>
      </w:r>
      <w:r>
        <w:t>статью 4 Федерального закона от 15 мая 2024 года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 21, ст. 2650)</w:t>
      </w:r>
    </w:p>
    <w:p>
      <w:r>
        <w:rPr>
          <w:b/>
        </w:rPr>
        <w:t xml:space="preserve">1. </w:t>
      </w:r>
      <w:r>
        <w:t>Федеральный закон от 8 июля 2024 года №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 29, ст. 4097)</w:t>
      </w:r>
    </w:p>
    <w:p>
      <w:r>
        <w:rPr>
          <w:b/>
        </w:rPr>
        <w:t xml:space="preserve">1. </w:t>
      </w:r>
      <w:r>
        <w:t>статью 2 Федерального закона от 13 июля 2024 года № 181-ФЗ "О внесении изменений в отдельные законодательные акты Российской Федерации" (Собрание законодательства Российской Федерации, 2024, № 29, ст. 4110)</w:t>
      </w:r>
    </w:p>
    <w:p>
      <w:r>
        <w:rPr>
          <w:b/>
        </w:rPr>
        <w:t xml:space="preserve">1. </w:t>
      </w:r>
      <w:r>
        <w:t>статью 4 Федерального закона от 13 июля 2024 года №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 29, ст. 4114)</w:t>
      </w:r>
    </w:p>
    <w:p>
      <w:r>
        <w:rPr>
          <w:b/>
        </w:rPr>
        <w:t xml:space="preserve">1. </w:t>
      </w:r>
      <w:r>
        <w:t>Федеральный закон от 22 июля 2024 года №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 31, ст. 4469)</w:t>
      </w:r>
    </w:p>
    <w:p>
      <w:r>
        <w:rPr>
          <w:b/>
        </w:rPr>
        <w:t xml:space="preserve">1. </w:t>
      </w:r>
      <w:r>
        <w:t>пункты 1, 3 - 21 статьи 33 Федерального закона от 8 августа 2024 года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 33, ст. 4928)</w:t>
      </w:r>
    </w:p>
    <w:p>
      <w:r>
        <w:rPr>
          <w:b/>
        </w:rPr>
        <w:t xml:space="preserve">2. </w:t>
      </w:r>
      <w: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
        <w:rPr>
          <w:b/>
        </w:rPr>
        <w:t xml:space="preserve">2. </w:t>
      </w:r>
      <w:r>
        <w:t>статью 13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w:t>
      </w:r>
    </w:p>
    <w:p>
      <w:r>
        <w:rPr>
          <w:b/>
        </w:rPr>
        <w:t xml:space="preserve">2. </w:t>
      </w:r>
      <w:r>
        <w:t>статью 15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 xml:space="preserve">2. </w:t>
      </w:r>
      <w:r>
        <w:t>статью 5 Федерального закона от 30 декабря 2004 года №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 1, ст. 37)</w:t>
      </w:r>
    </w:p>
    <w:p>
      <w:r>
        <w:rPr>
          <w:b/>
        </w:rPr>
        <w:t xml:space="preserve">2. </w:t>
      </w:r>
      <w:r>
        <w:t>статью 29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2. </w:t>
      </w:r>
      <w:r>
        <w:t>статью 17 Федерального закона от 3 июня 2006 года № 73-ФЗ "О введении в действие Водного кодекса Российской Федерации" (Собрание законодательства Российской Федерации, 2006, № 23, ст. 2380)</w:t>
      </w:r>
    </w:p>
    <w:p>
      <w:r>
        <w:rPr>
          <w:b/>
        </w:rPr>
        <w:t xml:space="preserve">2. </w:t>
      </w:r>
      <w:r>
        <w:t>Федеральный закон от 18 июля 2006 года №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 30, ст. 3296)</w:t>
      </w:r>
    </w:p>
    <w:p>
      <w:r>
        <w:rPr>
          <w:b/>
        </w:rPr>
        <w:t xml:space="preserve">2. </w:t>
      </w:r>
      <w:r>
        <w:t>статью 14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w:t>
      </w:r>
    </w:p>
    <w:p>
      <w:r>
        <w:rPr>
          <w:b/>
        </w:rPr>
        <w:t xml:space="preserve">2. </w:t>
      </w:r>
      <w:r>
        <w:t>статьи 14 и 16 Федерального закона от 16 октября 2006 года №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 43, ст. 4412)</w:t>
      </w:r>
    </w:p>
    <w:p>
      <w:r>
        <w:rPr>
          <w:b/>
        </w:rPr>
        <w:t xml:space="preserve">2. </w:t>
      </w:r>
      <w:r>
        <w:t>статью 37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w:t>
      </w:r>
    </w:p>
    <w:p>
      <w:r>
        <w:rPr>
          <w:b/>
        </w:rPr>
        <w:t xml:space="preserve">2. </w:t>
      </w:r>
      <w:r>
        <w:t>статью 20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2. </w:t>
      </w:r>
      <w:r>
        <w:t>статью 5 Федерального закона от 10 мая 2007 года №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 21, ст. 2455)</w:t>
      </w:r>
    </w:p>
    <w:p>
      <w:r>
        <w:rPr>
          <w:b/>
        </w:rPr>
        <w:t xml:space="preserve">2. </w:t>
      </w:r>
      <w:r>
        <w:t>Федеральный закон от 15 июня 2007 года №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 25, ст. 2977)</w:t>
      </w:r>
    </w:p>
    <w:p>
      <w:r>
        <w:rPr>
          <w:b/>
        </w:rPr>
        <w:t xml:space="preserve">2. </w:t>
      </w:r>
      <w:r>
        <w:t>статью 26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2. </w:t>
      </w:r>
      <w:r>
        <w:t>статью 56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rPr>
          <w:b/>
        </w:rPr>
        <w:t xml:space="preserve">2. </w:t>
      </w:r>
      <w:r>
        <w:t>статью 1 Федерального закона от 25 ноября 2008 года №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 48, ст. 5517)</w:t>
      </w:r>
    </w:p>
    <w:p>
      <w:r>
        <w:rPr>
          <w:b/>
        </w:rPr>
        <w:t xml:space="preserve">2. </w:t>
      </w:r>
      <w:r>
        <w:t>статью 22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rPr>
          <w:b/>
        </w:rPr>
        <w:t xml:space="preserve">2. </w:t>
      </w:r>
      <w:r>
        <w:t>статью 40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
        <w:rPr>
          <w:b/>
        </w:rPr>
        <w:t xml:space="preserve">2. </w:t>
      </w:r>
      <w:r>
        <w:t>статью 5 Федерального закона от 28 ноября 2009 года № 283-ФЗ "О внесении изменений в отдельные законодательные акты Российской Федерации" (Собрание законодательства Российской Федерации, 2009, № 48, ст. 5733)</w:t>
      </w:r>
    </w:p>
    <w:p>
      <w:r>
        <w:rPr>
          <w:b/>
        </w:rPr>
        <w:t xml:space="preserve">2. </w:t>
      </w:r>
      <w:r>
        <w:t>статью 8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rPr>
          <w:b/>
        </w:rPr>
        <w:t xml:space="preserve">2. </w:t>
      </w:r>
      <w:r>
        <w:t>статью 3 Федерального закона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 15, ст. 1736)</w:t>
      </w:r>
    </w:p>
    <w:p>
      <w:r>
        <w:rPr>
          <w:b/>
        </w:rPr>
        <w:t xml:space="preserve">2. </w:t>
      </w:r>
      <w:r>
        <w:t>статью 19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rPr>
          <w:b/>
        </w:rPr>
        <w:t xml:space="preserve">2. </w:t>
      </w:r>
      <w:r>
        <w:t>статью 3 Федерального закона от 27 июля 2010 года №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 31, ст. 4160)</w:t>
      </w:r>
    </w:p>
    <w:p>
      <w:r>
        <w:rPr>
          <w:b/>
        </w:rPr>
        <w:t xml:space="preserve">2. </w:t>
      </w:r>
      <w:r>
        <w:t>статью 5 Федерального закона от 27 июля 2010 года №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 31, ст. 4206)</w:t>
      </w:r>
    </w:p>
    <w:p>
      <w:r>
        <w:rPr>
          <w:b/>
        </w:rPr>
        <w:t xml:space="preserve">2. </w:t>
      </w:r>
      <w:r>
        <w:t>статью 9 Федерального закона от 29 ноября 2010 года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 49, ст. 6409)</w:t>
      </w:r>
    </w:p>
    <w:p>
      <w:r>
        <w:rPr>
          <w:b/>
        </w:rPr>
        <w:t xml:space="preserve">2. </w:t>
      </w:r>
      <w:r>
        <w:t>статью 4 Федерального закона от 21 апреля 2011 года № 69-ФЗ "О внесении изменений в отдельные законодательные акты Российской Федерации" (Собрание законодательства Российской Федерации, 2011, № 17, ст. 2310)</w:t>
      </w:r>
    </w:p>
    <w:p>
      <w:r>
        <w:rPr>
          <w:b/>
        </w:rPr>
        <w:t xml:space="preserve">2. </w:t>
      </w:r>
      <w:r>
        <w:t>статью 3 Федерального закона от 11 июля 2011 года №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 29, ст. 4283)</w:t>
      </w:r>
    </w:p>
    <w:p>
      <w:r>
        <w:rPr>
          <w:b/>
        </w:rPr>
        <w:t xml:space="preserve">2. </w:t>
      </w:r>
      <w:r>
        <w:t>статью 4 Федерального закона от 18 июля 2011 года №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 30, ст. 4572)</w:t>
      </w:r>
    </w:p>
    <w:p>
      <w:r>
        <w:rPr>
          <w:b/>
        </w:rPr>
        <w:t xml:space="preserve">2. </w:t>
      </w:r>
      <w:r>
        <w:t>статью 50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 xml:space="preserve">2. </w:t>
      </w:r>
      <w:r>
        <w:t>статью 11 Федерального закона от 18 июля 2011 года №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 30, ст. 4591)</w:t>
      </w:r>
    </w:p>
    <w:p>
      <w:r>
        <w:rPr>
          <w:b/>
        </w:rPr>
        <w:t xml:space="preserve">2. </w:t>
      </w:r>
      <w:r>
        <w:t>статью 24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w:t>
      </w:r>
    </w:p>
    <w:p>
      <w:r>
        <w:rPr>
          <w:b/>
        </w:rPr>
        <w:t xml:space="preserve">2. </w:t>
      </w:r>
      <w:r>
        <w:t>статью 17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w:t>
      </w:r>
    </w:p>
    <w:p>
      <w:r>
        <w:rPr>
          <w:b/>
        </w:rPr>
        <w:t xml:space="preserve">2. </w:t>
      </w:r>
      <w:r>
        <w:t>статью 17 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 48, ст. 6730)</w:t>
      </w:r>
    </w:p>
    <w:p>
      <w:r>
        <w:rPr>
          <w:b/>
        </w:rPr>
        <w:t xml:space="preserve">2. </w:t>
      </w:r>
      <w:r>
        <w:t>статью 11 Федерального закона от 28 ноября 2011 года №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 49, ст. 7015)</w:t>
      </w:r>
    </w:p>
    <w:p>
      <w:r>
        <w:rPr>
          <w:b/>
        </w:rPr>
        <w:t xml:space="preserve">2. </w:t>
      </w:r>
      <w:r>
        <w:t>статью 5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rPr>
          <w:b/>
        </w:rPr>
        <w:t xml:space="preserve">2. </w:t>
      </w:r>
      <w:r>
        <w:t>статью 2 Федерального закона от 6 декабря 2011 года №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 50, ст. 7353)</w:t>
      </w:r>
    </w:p>
    <w:p>
      <w:r>
        <w:rPr>
          <w:b/>
        </w:rPr>
        <w:t xml:space="preserve">2. </w:t>
      </w:r>
      <w:r>
        <w:t>статью 13 Федерального закона от 7 декабря 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 50, ст. 7359)</w:t>
      </w:r>
    </w:p>
    <w:p>
      <w:r>
        <w:rPr>
          <w:b/>
        </w:rPr>
        <w:t xml:space="preserve">2. </w:t>
      </w:r>
      <w:r>
        <w:t>Федеральный закон от 25 июня 2012 года №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 26, ст. 3444)</w:t>
      </w:r>
    </w:p>
    <w:p>
      <w:r>
        <w:rPr>
          <w:b/>
        </w:rPr>
        <w:t xml:space="preserve">2. </w:t>
      </w:r>
      <w:r>
        <w:t>статью 20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
        <w:rPr>
          <w:b/>
        </w:rPr>
        <w:t xml:space="preserve">2. </w:t>
      </w:r>
      <w:r>
        <w:t>статью 2 Федерального закона от 10 июля 2012 года №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 29, ст. 3990)</w:t>
      </w:r>
    </w:p>
    <w:p>
      <w:r>
        <w:rPr>
          <w:b/>
        </w:rPr>
        <w:t xml:space="preserve">2. </w:t>
      </w:r>
      <w:r>
        <w:t>статью 3 Федерального закона от 28 июля 2012 года №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 31, ст. 4326)</w:t>
      </w:r>
    </w:p>
    <w:p>
      <w:r>
        <w:rPr>
          <w:b/>
        </w:rPr>
        <w:t xml:space="preserve">2. </w:t>
      </w:r>
      <w:r>
        <w:t>статью 5 Федерального закона от 3 декабря 2012 года №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 50, ст. 6967)</w:t>
      </w:r>
    </w:p>
    <w:p>
      <w:r>
        <w:rPr>
          <w:b/>
        </w:rPr>
        <w:t xml:space="preserve">2. </w:t>
      </w:r>
      <w:r>
        <w:t>статью 4 Федерального закона от 25 декабря 2012 года №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7596)</w:t>
      </w:r>
    </w:p>
    <w:p>
      <w:r>
        <w:rPr>
          <w:b/>
        </w:rPr>
        <w:t xml:space="preserve">2. </w:t>
      </w:r>
      <w:r>
        <w:t>статью 3 Федерального закона от 30 декабря 2012 года №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7614)</w:t>
      </w:r>
    </w:p>
    <w:p>
      <w:r>
        <w:rPr>
          <w:b/>
        </w:rPr>
        <w:t xml:space="preserve">2. </w:t>
      </w:r>
      <w:r>
        <w:t>статью 5 Федерального закона от 5 апреля 2013 года № 55-ФЗ "О внесении изменений в отдельные законодательные акты Российской Федерации" (Собрание законодательства Российской Федерации, 2013, № 14, ст. 1663)</w:t>
      </w:r>
    </w:p>
    <w:p>
      <w:r>
        <w:rPr>
          <w:b/>
        </w:rPr>
        <w:t xml:space="preserve">2. </w:t>
      </w:r>
      <w:r>
        <w:t>статью 3 Федерального закона от 7 мая 2013 года №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 19, ст. 2325)</w:t>
      </w:r>
    </w:p>
    <w:p>
      <w:r>
        <w:rPr>
          <w:b/>
        </w:rPr>
        <w:t xml:space="preserve">2. </w:t>
      </w:r>
      <w:r>
        <w:t>статью 98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 xml:space="preserve">2. </w:t>
      </w:r>
      <w:r>
        <w:t>статью 2 Федерального закона от 22 октября 2013 года №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 43, ст. 5454)</w:t>
      </w:r>
    </w:p>
    <w:p>
      <w:r>
        <w:rPr>
          <w:b/>
        </w:rPr>
        <w:t xml:space="preserve">2. </w:t>
      </w:r>
      <w:r>
        <w:t>статью 46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
        <w:rPr>
          <w:b/>
        </w:rPr>
        <w:t xml:space="preserve">2. </w:t>
      </w:r>
      <w:r>
        <w:t>статью 20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rPr>
          <w:b/>
        </w:rPr>
        <w:t xml:space="preserve">2. </w:t>
      </w:r>
      <w:r>
        <w:t>статью 10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 52, ст. 7008)</w:t>
      </w:r>
    </w:p>
    <w:p>
      <w:r>
        <w:rPr>
          <w:b/>
        </w:rPr>
        <w:t xml:space="preserve">2. </w:t>
      </w:r>
      <w:r>
        <w:t>статью 2 Федерального закона от 2 апреля 2014 года №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 14, ст. 1562)</w:t>
      </w:r>
    </w:p>
    <w:p>
      <w:r>
        <w:rPr>
          <w:b/>
        </w:rPr>
        <w:t xml:space="preserve">2. </w:t>
      </w:r>
      <w:r>
        <w:t>Федеральный закон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 22, ст. 2770)</w:t>
      </w:r>
    </w:p>
    <w:p>
      <w:r>
        <w:rPr>
          <w:b/>
        </w:rPr>
        <w:t xml:space="preserve">2. </w:t>
      </w:r>
      <w:r>
        <w:t>статью 1 Федерального закона от 23 июня 2014 года №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 26, ст. 3371)</w:t>
      </w:r>
    </w:p>
    <w:p>
      <w:r>
        <w:rPr>
          <w:b/>
        </w:rPr>
        <w:t xml:space="preserve">2. </w:t>
      </w:r>
      <w:r>
        <w:t>статью 9 Федерального закона от 21 июля 2014 года №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 30, ст. 4218)</w:t>
      </w:r>
    </w:p>
    <w:p>
      <w:r>
        <w:rPr>
          <w:b/>
        </w:rPr>
        <w:t xml:space="preserve">2. </w:t>
      </w:r>
      <w:r>
        <w:t>статью 2 Федерального закона от 21 июля 2014 года № 234-ФЗ "О внесении изменений в отдельные законодательные акты Российской Федерации" (Собрание законодательства Российской Федерации, 2014, № 30, ст. 4235)</w:t>
      </w:r>
    </w:p>
    <w:p>
      <w:r>
        <w:rPr>
          <w:b/>
        </w:rPr>
        <w:t xml:space="preserve">2. </w:t>
      </w:r>
      <w:r>
        <w:t>статью 4 Федерального закона от 21 июля 2014 года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 30, ст. 4257)</w:t>
      </w:r>
    </w:p>
    <w:p>
      <w:r>
        <w:rPr>
          <w:b/>
        </w:rPr>
        <w:t xml:space="preserve">2. </w:t>
      </w:r>
      <w:r>
        <w:t>статью 11 Федерального закона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 43, ст. 5799)</w:t>
      </w:r>
    </w:p>
    <w:p>
      <w:r>
        <w:rPr>
          <w:b/>
        </w:rPr>
        <w:t xml:space="preserve">2. </w:t>
      </w:r>
      <w:r>
        <w:t>статью 3 Федерального закона от 22 декабря 2014 года №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 52, ст. 7558)</w:t>
      </w:r>
    </w:p>
    <w:p>
      <w:r>
        <w:rPr>
          <w:b/>
        </w:rPr>
        <w:t xml:space="preserve">2. </w:t>
      </w:r>
      <w:r>
        <w:t>статью 2 Федерального закона от 29 декабря 2014 года №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 1, ст. 7)</w:t>
      </w:r>
    </w:p>
    <w:p>
      <w:r>
        <w:rPr>
          <w:b/>
        </w:rPr>
        <w:t xml:space="preserve">2. </w:t>
      </w:r>
      <w:r>
        <w:t>статью 3 Федерального закона от 29 декабря 2014 года №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 1, ст. 9)</w:t>
      </w:r>
    </w:p>
    <w:p>
      <w:r>
        <w:rPr>
          <w:b/>
        </w:rPr>
        <w:t xml:space="preserve">2. </w:t>
      </w:r>
      <w:r>
        <w:t>статью 11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w:t>
      </w:r>
    </w:p>
    <w:p>
      <w:r>
        <w:rPr>
          <w:b/>
        </w:rPr>
        <w:t xml:space="preserve">2. </w:t>
      </w:r>
      <w:r>
        <w:t>статью 12 Федерального закона от 31 декабря 2014 года №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 1, ст. 52)</w:t>
      </w:r>
    </w:p>
    <w:p>
      <w:r>
        <w:rPr>
          <w:b/>
        </w:rPr>
        <w:t xml:space="preserve">2. </w:t>
      </w:r>
      <w:r>
        <w:t>статью 2 Федерального закона от 30 марта 2015 года №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 13, ст. 1807)</w:t>
      </w:r>
    </w:p>
    <w:p>
      <w:r>
        <w:rPr>
          <w:b/>
        </w:rPr>
        <w:t xml:space="preserve">2. </w:t>
      </w:r>
      <w:r>
        <w:t>Федеральный закон от 30 марта 2015 года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 13, ст. 1808)</w:t>
      </w:r>
    </w:p>
    <w:p>
      <w:r>
        <w:rPr>
          <w:b/>
        </w:rPr>
        <w:t xml:space="preserve">2. </w:t>
      </w:r>
      <w:r>
        <w:t>Федеральный закон от 29 июня 2015 года №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 27, ст. 3978)</w:t>
      </w:r>
    </w:p>
    <w:p>
      <w:r>
        <w:rPr>
          <w:b/>
        </w:rPr>
        <w:t xml:space="preserve">2. </w:t>
      </w:r>
      <w:r>
        <w:t>статью 3 Федерального закона от 29 июня 2015 года №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 27, ст. 3995)</w:t>
      </w:r>
    </w:p>
    <w:p>
      <w:r>
        <w:rPr>
          <w:b/>
        </w:rPr>
        <w:t xml:space="preserve">2. </w:t>
      </w:r>
      <w:r>
        <w:t>статью 9 Федерального закона от 28 ноября 2015 года № 357-ФЗ "О внесении изменений в отдельные законодательные акты Российской Федерации" (Собрание законодательства Российской Федерации, 2015, № 48, ст. 6723)</w:t>
      </w:r>
    </w:p>
    <w:p>
      <w:r>
        <w:rPr>
          <w:b/>
        </w:rPr>
        <w:t xml:space="preserve">2. </w:t>
      </w:r>
      <w:r>
        <w:t>Федеральный закон от 23 июня 2016 года №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 26, ст. 3866)</w:t>
      </w:r>
    </w:p>
    <w:p>
      <w:r>
        <w:rPr>
          <w:b/>
        </w:rPr>
        <w:t xml:space="preserve">2. </w:t>
      </w:r>
      <w:r>
        <w:t>статью 5 Федерального закона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 1, ст. 6)</w:t>
      </w:r>
    </w:p>
    <w:p>
      <w:r>
        <w:rPr>
          <w:b/>
        </w:rPr>
        <w:t xml:space="preserve">2. </w:t>
      </w:r>
      <w:r>
        <w:t>статью 1 Федерального закона от 28 декабря 2016 года № 494-ФЗ "О внесении изменений в отдельные законодательные акты Российской Федерации" (Собрание законодательства Российской Федерации, 2017, № 1, ст. 35)</w:t>
      </w:r>
    </w:p>
    <w:p>
      <w:r>
        <w:rPr>
          <w:b/>
        </w:rPr>
        <w:t xml:space="preserve">2. </w:t>
      </w:r>
      <w:r>
        <w:t>статью 1 Федерального закона от 26 июля 2017 года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 31, ст. 4751)</w:t>
      </w:r>
    </w:p>
    <w:p>
      <w:r>
        <w:rPr>
          <w:b/>
        </w:rPr>
        <w:t xml:space="preserve">2. </w:t>
      </w:r>
      <w:r>
        <w:t>статью 5 Федерального закона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 31, ст. 4828)</w:t>
      </w:r>
    </w:p>
    <w:p>
      <w:r>
        <w:rPr>
          <w:b/>
        </w:rPr>
        <w:t xml:space="preserve">2. </w:t>
      </w:r>
      <w:r>
        <w:t>статью 3 Федерального закона от 30 октября 2017 года № 299-ФЗ "О внесении изменений в отдельные законодательные акты Российской Федерации" (Собрание законодательства Российской Федерации, 2017, № 45, ст. 6573)</w:t>
      </w:r>
    </w:p>
    <w:p>
      <w:r>
        <w:rPr>
          <w:b/>
        </w:rPr>
        <w:t xml:space="preserve">2. </w:t>
      </w:r>
      <w:r>
        <w:t>статью 4 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 50, ст. 7563)</w:t>
      </w:r>
    </w:p>
    <w:p>
      <w:r>
        <w:rPr>
          <w:b/>
        </w:rPr>
        <w:t xml:space="preserve">2. </w:t>
      </w:r>
      <w:r>
        <w:t>статью 23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1, ст. 27)</w:t>
      </w:r>
    </w:p>
    <w:p>
      <w:r>
        <w:rPr>
          <w:b/>
        </w:rPr>
        <w:t xml:space="preserve">2. </w:t>
      </w:r>
      <w:r>
        <w:t>статью 1 Федерального закона от 29 декабря 2017 года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 1, ст. 47)</w:t>
      </w:r>
    </w:p>
    <w:p>
      <w:r>
        <w:rPr>
          <w:b/>
        </w:rPr>
        <w:t xml:space="preserve">2. </w:t>
      </w:r>
      <w:r>
        <w:t>статью 4 Федерального закона от 31 декабря 2017 года №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 1, ст. 87)</w:t>
      </w:r>
    </w:p>
    <w:p>
      <w:r>
        <w:rPr>
          <w:b/>
        </w:rPr>
        <w:t xml:space="preserve">2. </w:t>
      </w:r>
      <w:r>
        <w:t>статью 6 Федерального закона от 5 февраля 2018 года №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 7, ст. 975)</w:t>
      </w:r>
    </w:p>
    <w:p>
      <w:r>
        <w:rPr>
          <w:b/>
        </w:rPr>
        <w:t xml:space="preserve">2. </w:t>
      </w:r>
      <w:r>
        <w:t>статьи 3 и 5 Федерального закона от 18 апреля 2018 года №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 17, ст. 2432)</w:t>
      </w:r>
    </w:p>
    <w:p>
      <w:r>
        <w:rPr>
          <w:b/>
        </w:rPr>
        <w:t xml:space="preserve">2. </w:t>
      </w:r>
      <w:r>
        <w:t>Федеральный закон от 29 июля 2018 года №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 31, ст. 4833)</w:t>
      </w:r>
    </w:p>
    <w:p>
      <w:r>
        <w:rPr>
          <w:b/>
        </w:rPr>
        <w:t xml:space="preserve">2. </w:t>
      </w:r>
      <w:r>
        <w:t>статью 9 Федерального закона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5133)</w:t>
      </w:r>
    </w:p>
    <w:p>
      <w:r>
        <w:rPr>
          <w:b/>
        </w:rPr>
        <w:t xml:space="preserve">2. </w:t>
      </w:r>
      <w:r>
        <w:t>статью 24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 53, ст. 8424)</w:t>
      </w:r>
    </w:p>
    <w:p>
      <w:r>
        <w:rPr>
          <w:b/>
        </w:rPr>
        <w:t xml:space="preserve">2. </w:t>
      </w:r>
      <w:r>
        <w:t>Федеральный закон от 6 февраля 2019 года №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 6, ст. 461)</w:t>
      </w:r>
    </w:p>
    <w:p>
      <w:r>
        <w:rPr>
          <w:b/>
        </w:rPr>
        <w:t xml:space="preserve">2. </w:t>
      </w:r>
      <w:r>
        <w:t>Федеральный закон от 1 мая 2019 года №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 18, ст. 2211)</w:t>
      </w:r>
    </w:p>
    <w:p>
      <w:r>
        <w:rPr>
          <w:b/>
        </w:rPr>
        <w:t xml:space="preserve">2. </w:t>
      </w:r>
      <w:r>
        <w:t>статью 2 Федерального закона от 26 июля 2019 года №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 30, ст. 4128)</w:t>
      </w:r>
    </w:p>
    <w:p>
      <w:r>
        <w:rPr>
          <w:b/>
        </w:rPr>
        <w:t xml:space="preserve">2. </w:t>
      </w:r>
      <w:r>
        <w:t>статью 3 Федерального закона от 2 августа 2019 года №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 31, ст. 4442)</w:t>
      </w:r>
    </w:p>
    <w:p>
      <w:r>
        <w:rPr>
          <w:b/>
        </w:rPr>
        <w:t xml:space="preserve">2. </w:t>
      </w:r>
      <w:r>
        <w:t>статью 2 Федерального закона от 20 июля 2020 года №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 30, ст. 4767)</w:t>
      </w:r>
    </w:p>
    <w:p>
      <w:r>
        <w:rPr>
          <w:b/>
        </w:rPr>
        <w:t xml:space="preserve">2. </w:t>
      </w:r>
      <w:r>
        <w:t>статью 1 Федерального закона от 22 декабря 2020 года № 445-ФЗ "О внесении изменений в отдельные законодательные акты Российской Федерации" (Собрание законодательства Российской Федерации, 2020, № 52, ст. 8591)</w:t>
      </w:r>
    </w:p>
    <w:p>
      <w:r>
        <w:rPr>
          <w:b/>
        </w:rPr>
        <w:t xml:space="preserve">2. </w:t>
      </w:r>
      <w:r>
        <w:t>статью 3 Федерального закона от 22 декабря 2020 года №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 52, ст. 8600)</w:t>
      </w:r>
    </w:p>
    <w:p>
      <w:r>
        <w:rPr>
          <w:b/>
        </w:rPr>
        <w:t xml:space="preserve">2. </w:t>
      </w:r>
      <w:r>
        <w:t>статью 2 Федерального закона от 29 декабря 2020 года №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 1, ст. 3)</w:t>
      </w:r>
    </w:p>
    <w:p>
      <w:r>
        <w:rPr>
          <w:b/>
        </w:rPr>
        <w:t xml:space="preserve">2. </w:t>
      </w:r>
      <w:r>
        <w:t>статью 3 Федерального закона от 30 декабря 2020 года № 518-ФЗ "О внесении изменений в отдельные законодательные акты Российской Федерации" (Собрание законодательства Российской Федерации, 2021, № 1, ст. 57)</w:t>
      </w:r>
    </w:p>
    <w:p>
      <w:r>
        <w:rPr>
          <w:b/>
        </w:rPr>
        <w:t xml:space="preserve">2. </w:t>
      </w:r>
      <w:r>
        <w:t>статью 62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rPr>
          <w:b/>
        </w:rPr>
        <w:t xml:space="preserve">2. </w:t>
      </w:r>
      <w:r>
        <w:t>статью 2 Федерального закона от 2 июля 2021 года №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 27, ст. 5132)</w:t>
      </w:r>
    </w:p>
    <w:p>
      <w:r>
        <w:rPr>
          <w:b/>
        </w:rPr>
        <w:t xml:space="preserve">2. </w:t>
      </w:r>
      <w:r>
        <w:t>статью 3 Федерального закона от 30 декабря 2021 года №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 1, ст. 61)</w:t>
      </w:r>
    </w:p>
    <w:p>
      <w:r>
        <w:rPr>
          <w:b/>
        </w:rPr>
        <w:t xml:space="preserve">2. </w:t>
      </w:r>
      <w:r>
        <w:t>статьи 1 и 3 Федерального закона от 4 августа 2023 года №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 32, ст. 6152)</w:t>
      </w:r>
    </w:p>
    <w:p>
      <w:r>
        <w:rPr>
          <w:b/>
        </w:rPr>
        <w:t xml:space="preserve">2. </w:t>
      </w:r>
      <w:r>
        <w:t>статью 3 Федерального закона от 4 августа 2023 года № 449-ФЗ "О внесении изменений в отдельные законодательные акты Российской Федерации" (Собрание законодательства Российской Федерации, 2023, № 32, ст. 6181)</w:t>
      </w:r>
    </w:p>
    <w:p>
      <w:r>
        <w:rPr>
          <w:b/>
        </w:rPr>
        <w:t xml:space="preserve">2. </w:t>
      </w:r>
      <w:r>
        <w:t>статью 8 Федерального закона от 4 августа 2023 года №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 32, ст. 6201)</w:t>
      </w:r>
    </w:p>
    <w:p>
      <w:r>
        <w:rPr>
          <w:b/>
        </w:rPr>
        <w:t xml:space="preserve">2. </w:t>
      </w:r>
      <w:r>
        <w:t>Федеральный закон от 2 ноября 2023 года №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 45, ст. 7988)</w:t>
      </w:r>
    </w:p>
    <w:p>
      <w:r>
        <w:rPr>
          <w:b/>
        </w:rPr>
        <w:t xml:space="preserve">2. </w:t>
      </w:r>
      <w:r>
        <w:t>статью 2 Федерального закона от 25 декабря 2023 года №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 1, ст. 38)</w:t>
      </w:r>
    </w:p>
    <w:p>
      <w:r>
        <w:rPr>
          <w:b/>
        </w:rPr>
        <w:t xml:space="preserve">2. </w:t>
      </w:r>
      <w:r>
        <w:t>статью 4 Федерального закона от 25 декабря 2023 года №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 1, ст. 54)</w:t>
      </w:r>
    </w:p>
    <w:p>
      <w:r>
        <w:rPr>
          <w:b/>
        </w:rPr>
        <w:t xml:space="preserve">2. </w:t>
      </w:r>
      <w:r>
        <w:t>Федеральный закон от 22 июля 2024 года №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 31, ст. 4473)</w:t>
      </w:r>
    </w:p>
    <w:p>
      <w:r>
        <w:rPr>
          <w:b/>
        </w:rPr>
        <w:t xml:space="preserve">2. </w:t>
      </w:r>
      <w:r>
        <w:t>статью 33 Федерального закона от 8 августа 2024 года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 33, ст. 4928)</w:t>
      </w:r>
    </w:p>
    <w:p>
      <w:r>
        <w:rPr>
          <w:b/>
        </w:rPr>
        <w:t xml:space="preserve">2. </w:t>
      </w:r>
      <w:r>
        <w:t>статью 1 Федерального закона от 13 декабря 2024 года № 471-ФЗ "О внесении изменений в отдельные законодательные акты Российской Федерации" (Собрание законодательства Российской Федерации, 2024, № 51, ст. 7865)</w:t>
      </w:r>
    </w:p>
    <w:p>
      <w:r>
        <w:rPr>
          <w:b/>
        </w:rPr>
        <w:t>Статья 94.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статей 32, 37, 39 и части 23 статьи 89 настоящего Федерального закона</w:t>
      </w:r>
    </w:p>
    <w:p>
      <w:r>
        <w:rPr>
          <w:b/>
        </w:rPr>
        <w:t xml:space="preserve">2. </w:t>
      </w:r>
      <w:r>
        <w:t>Статьи 32, 37, 39 и часть 23 статьи 89 настоящего Федерального закона вступают в силу с 1 января 2027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