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Абхазия о режиме торговли товарами от 28 мая 2012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