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к Соглашению между Правительством Российской Федерации и Правительством Социалистической Республики Вьетнам о предоставлении Правительству Социалистической Республики Вьетнам государственного экспортного кредита на финансирование закупок российской продукции военного назначения от 21 ноября 2011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