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Тоголезской Республики о военном сотрудничестве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