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осской Народно-Демократической Республико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