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Общероссийской общественной организации "Российский Красный Крест"</w:t>
      </w:r>
    </w:p>
    <w:p>
      <w:r>
        <w:rPr>
          <w:b/>
        </w:rPr>
        <w:t>Статья 1. Отношения, регулируемые настоящим Федеральным законом</w:t>
      </w:r>
    </w:p>
    <w:p>
      <w:r>
        <w:t>Настоящий Федеральный закон определяет правовое положение Общероссийской общественной организации "Российский Красный Крест" (далее - Российский Красный Крест), цели и задачи деятельности Российского Красного Креста, структуру Российского Красного Креста, организационные и имущественные основы деятельности Российского Красного Креста.</w:t>
      </w:r>
    </w:p>
    <w:p>
      <w:r>
        <w:rPr>
          <w:b/>
        </w:rPr>
        <w:t>Статья 2. Правовое положение Российского Красного Креста</w:t>
      </w:r>
    </w:p>
    <w:p>
      <w:r>
        <w:rPr>
          <w:b/>
        </w:rPr>
        <w:t xml:space="preserve">1. </w:t>
      </w:r>
      <w:r>
        <w:t>Российский Красный Крест является единственным действующим на территории Российской Федерации национальным обществом Красного Креста, частью Международного движения Красного Креста и Красного Полумесяца, членом Международной федерации обществ Красного Креста и Красного Полумесяца (далее соответственно - Международное движение, Международная федерация)</w:t>
      </w:r>
    </w:p>
    <w:p>
      <w:r>
        <w:rPr>
          <w:b/>
        </w:rPr>
        <w:t xml:space="preserve">2. </w:t>
      </w:r>
      <w:r>
        <w:t>Российский Красный Крест является общероссийской общественной организацией, зарегистрированной в качестве юридического лица и осуществляющей свою деятельность на всей территории Российской Федерации. Членом Российского Красного Креста может быть любой гражданин Российской Федерации либо иностранный гражданин или лицо без гражданства, законно находящиеся в Российской Федерации, участвующие в деятельности Российского Красного Креста, за исключением случаев, установленных федеральными законами</w:t>
      </w:r>
    </w:p>
    <w:p>
      <w:r>
        <w:rPr>
          <w:b/>
        </w:rPr>
        <w:t xml:space="preserve">3. </w:t>
      </w:r>
      <w:r>
        <w:t>Российский Красный Крест осуществляет свою деятельность в соответствии с Конституцией Российской Федерации, настоящим Федеральным законом, другими федеральными законами и иными нормативными правовыми актами Российской Федерации, международными договорами Российской Федерации, включая Женевскую конвенцию об улучшении участи раненых и больных в действующих армиях, Женевскую конвенцию об улучшении участи раненых, больных и лиц, потерпевших кораблекрушение, из состава вооруженных сил на море, Женевскую конвенцию об обращении с военнопленными, Женевскую конвенцию о защите гражданского населения во время войны, принятые в городе Женеве 12 августа 1949 года (далее - Женевские конвенции), Дополнительный протокол к Женевским конвенциям от 12 августа 1949 года, касающийся защиты жертв международных вооруженных конфликтов (Протокол I), Дополнительный протокол к Женевским конвенциям от 12 августа 1949 года, касающийся защиты жертв вооруженных конфликтов немеждународного характера (Протокол II), принятые в городе Женеве 8 июня 1977 года (далее - Дополнительные протоколы), а также Уставом Общероссийской общественной организации "Российский Красный Крест" (далее - Устав Российского Красного Креста) и внутренними документами Российского Красного Креста, Уставом Международного движения Красного Креста и Красного Полумесяца, Уставом Международной федерации обществ Красного Креста и Красного Полумесяца и иными документами, принятыми в рамках деятельности Международного движения. Положения законодательства Российской Федерации применяются к деятельности Российского Красного Креста с учетом положений, предусмотренных настоящим Федеральным законом</w:t>
      </w:r>
    </w:p>
    <w:p>
      <w:r>
        <w:rPr>
          <w:b/>
        </w:rPr>
        <w:t xml:space="preserve">4. </w:t>
      </w:r>
      <w:r>
        <w:t>Российский Красный Крест является правопреемником Союза обществ Красного Креста и Красного Полумесяца СССР и продолжателем традиций Общества попечения о раненых и больных воинах, образованного в 1867 году и переименованного в 1879 году в Российское общество Красного Креста</w:t>
      </w:r>
    </w:p>
    <w:p>
      <w:r>
        <w:rPr>
          <w:b/>
        </w:rPr>
        <w:t xml:space="preserve">5. </w:t>
      </w:r>
      <w:r>
        <w:t>Учредительным документом Российского Красного Креста является Устав Российского Красного Креста, утверждаемый Съездом Российского Красного Креста. В порядке, предусмотренном Уставом Российского Красного Креста, могут быть приняты внутренние документы Российского Красного Креста</w:t>
      </w:r>
    </w:p>
    <w:p>
      <w:r>
        <w:rPr>
          <w:b/>
        </w:rPr>
        <w:t xml:space="preserve">6. </w:t>
      </w:r>
      <w:r>
        <w:t>Представительство интересов государства при реализации задач, возложенных на Российский Красный Крест, от имени Российской Федерации осуществляют уполномоченные Правительством Российской Федерации федеральные органы исполнительной власти в пределах своей компетенции в установленном Правительством Российской Федерации порядке</w:t>
      </w:r>
    </w:p>
    <w:p>
      <w:r>
        <w:rPr>
          <w:b/>
        </w:rPr>
        <w:t>Статья 3. Основополагающие принципы деятельности Российского Красного Креста</w:t>
      </w:r>
    </w:p>
    <w:p>
      <w:r>
        <w:t>Российский Красный Крест, являясь частью Международного движения, в своей деятельности руководствуется основополагающими принципами гуманности, беспристрастности, нейтральности, независимости, добровольности, единства, универсальности, определенными Уставом Международного движения Красного Креста и Красного Полумесяца.</w:t>
      </w:r>
    </w:p>
    <w:p>
      <w:r>
        <w:rPr>
          <w:b/>
        </w:rPr>
        <w:t>Статья 4. Цели и задачи деятельности Российского Красного Креста</w:t>
      </w:r>
    </w:p>
    <w:p>
      <w:r>
        <w:rPr>
          <w:b/>
        </w:rPr>
        <w:t xml:space="preserve">1. </w:t>
      </w:r>
      <w:r>
        <w:t>Целями деятельности Российского Красного Креста являются оказание благотворительной, гуманитарной, медицинской, социальной, медико-социальной и иной помощи, повышение качества и продолжительности жизни населения и распространение необходимых для этого знаний</w:t>
      </w:r>
    </w:p>
    <w:p>
      <w:r>
        <w:rPr>
          <w:b/>
        </w:rPr>
        <w:t xml:space="preserve">2. </w:t>
      </w:r>
      <w:r>
        <w:t>Для достижения целей своей деятельности Российский Красный Крест во взаимодействии с государственными и муниципальными органами, юридическими и физическими лицами, а также международными и (или) иностранными организациями выполняет следующие задачи</w:t>
      </w:r>
    </w:p>
    <w:p>
      <w:r>
        <w:rPr>
          <w:b/>
        </w:rPr>
        <w:t xml:space="preserve">3. </w:t>
      </w:r>
      <w:r>
        <w:t>Деятельность, направленная на достижение целей и выполнение задач, указанных в настоящей статье, осуществляется Российским Красным Крестом в отношении граждан Российской Федерации, иностранных граждан и лиц без гражданства независимо от их пола, расы, национальности, гражданства, языка, возраста, состояния здоровья, происхождения, имущественного и должностного положения, места жительства, отношения к религии, политических убеждений, принадлежности к общественным объединениям, а также от других обстоятельств</w:t>
      </w:r>
    </w:p>
    <w:p>
      <w:r>
        <w:rPr>
          <w:b/>
        </w:rPr>
        <w:t xml:space="preserve">2. </w:t>
      </w:r>
      <w:r>
        <w:t>оказание помощи пострадавшим в результате чрезвычайных ситуаций, боевых действий, вооруженных конфликтов, а также вынужденным переселенцам, беженцам, иным гражданам иностранных государств, лицам без гражданства, находящимся в Российской Федерации</w:t>
      </w:r>
    </w:p>
    <w:p>
      <w:r>
        <w:rPr>
          <w:b/>
        </w:rPr>
        <w:t xml:space="preserve">2. </w:t>
      </w:r>
      <w:r>
        <w:t>оказание помощи лицам, находящимся в трудной жизненной ситуации</w:t>
      </w:r>
    </w:p>
    <w:p>
      <w:r>
        <w:rPr>
          <w:b/>
        </w:rPr>
        <w:t xml:space="preserve">2. </w:t>
      </w:r>
      <w:r>
        <w:t>участие в спасении людей и восстановлении объектов, обеспечивающих жизнедеятельность населения, после чрезвычайных ситуаций, а также иное участие в преодолении последствий чрезвычайных ситуаций на территории Российской Федерации, а также на территориях иностранных государств во взаимодействии с Международным Комитетом Красного Креста (далее - Международный Комитет), Международной федерацией и национальными обществами Красного Креста и Красного Полумесяца иностранных государств, Правительством Российской Федерации в соответствии с Уставом Российского Красного Креста, основополагающими принципами Международного движения и установленными в рамках Международного движения правилами</w:t>
      </w:r>
    </w:p>
    <w:p>
      <w:r>
        <w:rPr>
          <w:b/>
        </w:rPr>
        <w:t xml:space="preserve">2. </w:t>
      </w:r>
      <w:r>
        <w:t>организация и осуществление ухода за лицами, нуждающимися в нем</w:t>
      </w:r>
    </w:p>
    <w:p>
      <w:r>
        <w:rPr>
          <w:b/>
        </w:rPr>
        <w:t xml:space="preserve">2. </w:t>
      </w:r>
      <w:r>
        <w:t>проведение мероприятий по профилактике инфекционных и неинфекционных заболеваний, пропаганде и формированию здорового образа жизни</w:t>
      </w:r>
    </w:p>
    <w:p>
      <w:r>
        <w:rPr>
          <w:b/>
        </w:rPr>
        <w:t xml:space="preserve">2. </w:t>
      </w:r>
      <w:r>
        <w:t>организация сбора, хранения, доставки и распределения, выдачи гуманитарной помощи и пожертвований, получаемых от Международного Комитета, Международной федерации, юридических лиц, в том числе от международных и (или) иностранных организаций, и физических лиц, в том числе от иностранных граждан</w:t>
      </w:r>
    </w:p>
    <w:p>
      <w:r>
        <w:rPr>
          <w:b/>
        </w:rPr>
        <w:t xml:space="preserve">2. </w:t>
      </w:r>
      <w:r>
        <w:t>участие в мероприятиях по развитию донорства крови и ее компонентов, в том числе в мероприятиях, направленных на пропаганду безвозмездного донорства крови и (или) ее компонентов путем реализации и поддержки социальных инициатив, направленных на пропаганду безвозмездного донорства крови и ее компонентов, донорства костного мозга и гемопоэтических стволовых клеток</w:t>
      </w:r>
    </w:p>
    <w:p>
      <w:r>
        <w:rPr>
          <w:b/>
        </w:rPr>
        <w:t xml:space="preserve">2. </w:t>
      </w:r>
      <w:r>
        <w:t>оказание психологической помощи и психологической поддержки населению</w:t>
      </w:r>
    </w:p>
    <w:p>
      <w:r>
        <w:rPr>
          <w:b/>
        </w:rPr>
        <w:t xml:space="preserve">2. </w:t>
      </w:r>
      <w:r>
        <w:t>осуществление в соответствии с Федеральным законом от 29 декабря 2012 года № 273-ФЗ "Об образовании в Российской Федерации" образовательной деятельности по образовательным программам дошкольного образования, основным программам профессионального обучения, дополнительным образовательным программам, а также просветительской деятельности, направленной в том числе на распространение знаний о международном гуманитарном праве, включая положения Женевских конвенций и Дополнительных протоколов, об основополагающих принципах Международного движения, о Российском Красном Кресте и его деятельности</w:t>
      </w:r>
    </w:p>
    <w:p>
      <w:r>
        <w:rPr>
          <w:b/>
        </w:rPr>
        <w:t xml:space="preserve">2. </w:t>
      </w:r>
      <w:r>
        <w:t>обучение населения навыкам оказания первой помощи и уходу за лицами, частично или полностью утратившими способность к самообслуживанию</w:t>
      </w:r>
    </w:p>
    <w:p>
      <w:r>
        <w:rPr>
          <w:b/>
        </w:rPr>
        <w:t xml:space="preserve">2. </w:t>
      </w:r>
      <w:r>
        <w:t>осуществление мероприятий, направленных на защиту наименования "Красный Крест", наименования "Российский Красный Крест", эмблемы Красного Креста, эмблемы (логотипа) Российского Красного Креста, иных эмблем, отличительных знаков, предусмотренных Женевскими конвенциями и Дополнительными протоколами, в соответствии с законодательством Российской Федерации</w:t>
      </w:r>
    </w:p>
    <w:p>
      <w:r>
        <w:rPr>
          <w:b/>
        </w:rPr>
        <w:t xml:space="preserve">2. </w:t>
      </w:r>
      <w:r>
        <w:t>участие в сборе и учете данных о лицах, пропавших без вести в результате чрезвычайных ситуаций, боевых действий, вооруженных конфликтов, в целях розыска указанных лиц, восстановления связей между членами семей, оказание помощи в розыске указанных лиц и воссоединении семей, содействие в установлении информации о сохранности могил советских воинов, погибших во время Великой Отечественной войны, участие в розыске вынужденных переселенцев, беженцев, иных граждан иностранных государств, лиц без гражданства, находящихся в Российской Федерации, с целью восстановления связи с их родственниками</w:t>
      </w:r>
    </w:p>
    <w:p>
      <w:r>
        <w:rPr>
          <w:b/>
        </w:rPr>
        <w:t xml:space="preserve">2. </w:t>
      </w:r>
      <w:r>
        <w:t>иные задачи, отнесенные к компетенции Российского Красного Креста как национального общества Красного Креста, предусмотренные законодательством Российской Федерации, Женевскими конвенциями, Дополнительными протоколами, Уставом Российского Красного Креста, Уставом Международного движения Красного Креста и Красного Полумесяца, Уставом Международной федерации обществ Красного Креста и Красного Полумесяца и иными международными документами</w:t>
      </w:r>
    </w:p>
    <w:p>
      <w:r>
        <w:rPr>
          <w:b/>
        </w:rPr>
        <w:t>Статья 5. Структура Российского Красного Креста</w:t>
      </w:r>
    </w:p>
    <w:p>
      <w:r>
        <w:rPr>
          <w:b/>
        </w:rPr>
        <w:t xml:space="preserve">1. </w:t>
      </w:r>
      <w:r>
        <w:t>Российский Красный Крест осуществляет деятельность, направленную на достижение целей, выполнение задач, возложенных на него настоящим Федеральным законом, и имеет следующую структуру</w:t>
      </w:r>
    </w:p>
    <w:p>
      <w:r>
        <w:rPr>
          <w:b/>
        </w:rPr>
        <w:t xml:space="preserve">2. </w:t>
      </w:r>
      <w:r>
        <w:t>Региональные отделения Российского Красного Креста создаются в субъектах Российской Федерации. Местные отделения Российского Красного Креста создаются в муниципальных образованиях</w:t>
      </w:r>
    </w:p>
    <w:p>
      <w:r>
        <w:rPr>
          <w:b/>
        </w:rPr>
        <w:t xml:space="preserve">3. </w:t>
      </w:r>
      <w:r>
        <w:t>Порядок создания, функционирования, прекращения деятельности региональных отделений Российского Красного Креста, местных отделений Российского Красного Креста определяется Уставом Российского Красного Креста и внутренними документами Российского Красного Креста в соответствии с Федеральным законом от 19 мая 1995 года № 82-ФЗ "Об общественных объединениях"</w:t>
      </w:r>
    </w:p>
    <w:p>
      <w:r>
        <w:rPr>
          <w:b/>
        </w:rPr>
        <w:t xml:space="preserve">4. </w:t>
      </w:r>
      <w:r>
        <w:t>Российский Красный Крест может иметь специализированные структурные подразделения для осуществления образовательной деятельности</w:t>
      </w:r>
    </w:p>
    <w:p>
      <w:r>
        <w:rPr>
          <w:b/>
        </w:rPr>
        <w:t xml:space="preserve">5. </w:t>
      </w:r>
      <w:r>
        <w:t>Российский Красный Крест вправе выступать учредителем юридических лиц, за исключением общественных объединений, создаваемых в организационно-правовой форме политической партии</w:t>
      </w:r>
    </w:p>
    <w:p>
      <w:r>
        <w:rPr>
          <w:b/>
        </w:rPr>
        <w:t xml:space="preserve">1. </w:t>
      </w:r>
      <w:r>
        <w:t>региональные отделения Российского Красного Креста</w:t>
      </w:r>
    </w:p>
    <w:p>
      <w:r>
        <w:rPr>
          <w:b/>
        </w:rPr>
        <w:t xml:space="preserve">1. </w:t>
      </w:r>
      <w:r>
        <w:t>местные отделения Российского Красного Креста</w:t>
      </w:r>
    </w:p>
    <w:p>
      <w:r>
        <w:rPr>
          <w:b/>
        </w:rPr>
        <w:t>Статья 6. Органы Российского Красного Креста</w:t>
      </w:r>
    </w:p>
    <w:p>
      <w:r>
        <w:rPr>
          <w:b/>
        </w:rPr>
        <w:t xml:space="preserve">1. </w:t>
      </w:r>
      <w:r>
        <w:t>Органами управления Российского Красного Креста являются Съезд Российского Красного Креста, Правление Российского Красного Креста, Председатель Российского Красного Креста</w:t>
      </w:r>
    </w:p>
    <w:p>
      <w:r>
        <w:rPr>
          <w:b/>
        </w:rPr>
        <w:t xml:space="preserve">2. </w:t>
      </w:r>
      <w:r>
        <w:t>Высшим органом управления Российского Красного Креста является Съезд Российского Красного Креста</w:t>
      </w:r>
    </w:p>
    <w:p>
      <w:r>
        <w:rPr>
          <w:b/>
        </w:rPr>
        <w:t xml:space="preserve">3. </w:t>
      </w:r>
      <w:r>
        <w:t>Постоянно действующим коллегиальным исполнительным органом Российского Красного Креста является Правление Российского Красного Креста, избираемое Съездом Российского Красного Креста</w:t>
      </w:r>
    </w:p>
    <w:p>
      <w:r>
        <w:rPr>
          <w:b/>
        </w:rPr>
        <w:t xml:space="preserve">4. </w:t>
      </w:r>
      <w:r>
        <w:t>Единоличным исполнительным органом Российского Красного Креста, осуществляющим руководство деятельностью Российского Красного Креста, является Председатель Российского Красного Креста, избираемый Съездом Российского Красного Креста</w:t>
      </w:r>
    </w:p>
    <w:p>
      <w:r>
        <w:rPr>
          <w:b/>
        </w:rPr>
        <w:t xml:space="preserve">5. </w:t>
      </w:r>
      <w:r>
        <w:t>Органом внутреннего контроля за финансовой и уставной деятельностью Российского Красного Креста (далее - орган внутреннего контроля) является Центральная ревизионная комиссия Российского Красного Креста, избираемая Съездом Российского Красного Креста</w:t>
      </w:r>
    </w:p>
    <w:p>
      <w:r>
        <w:rPr>
          <w:b/>
        </w:rPr>
        <w:t xml:space="preserve">6. </w:t>
      </w:r>
      <w:r>
        <w:t>Для осуществления деятельности Российского Красного Креста, обеспечения функционирования органов управления Российского Красного Креста, органа внутреннего контроля, региональных отделений Российского Красного Креста, местных отделений Российского Красного Креста в порядке, определенном Уставом Российского Красного Креста, создается Центральный аппарат Российского Красного Креста</w:t>
      </w:r>
    </w:p>
    <w:p>
      <w:r>
        <w:rPr>
          <w:b/>
        </w:rPr>
        <w:t xml:space="preserve">7. </w:t>
      </w:r>
      <w:r>
        <w:t>Порядок формирования, функционирования, прекращения полномочий органов управления Российского Красного Креста, органа внутреннего контроля и Центрального аппарата Российского Красного Креста и принятия ими решений, а также их компетенция определяется Уставом Российского Красного Креста</w:t>
      </w:r>
    </w:p>
    <w:p>
      <w:r>
        <w:rPr>
          <w:b/>
        </w:rPr>
        <w:t>Статья 7. Права и обязанности членов Российского Красного Креста</w:t>
      </w:r>
    </w:p>
    <w:p>
      <w:r>
        <w:rPr>
          <w:b/>
        </w:rPr>
        <w:t xml:space="preserve">1. </w:t>
      </w:r>
      <w:r>
        <w:t>Члены Российского Красного Креста имеют право</w:t>
      </w:r>
    </w:p>
    <w:p>
      <w:r>
        <w:rPr>
          <w:b/>
        </w:rPr>
        <w:t xml:space="preserve">2. </w:t>
      </w:r>
      <w:r>
        <w:t>Члены Российского Красного Креста соблюдают требования Устава Российского Красного Креста и внутренних документов Российского Красного Креста, способствуют своими действиями достижению целей Российского Красного Креста и его развитию</w:t>
      </w:r>
    </w:p>
    <w:p>
      <w:r>
        <w:rPr>
          <w:b/>
        </w:rPr>
        <w:t xml:space="preserve">3. </w:t>
      </w:r>
      <w:r>
        <w:t>Члены Российского Красного Креста вносят членские взносы в размере и порядке, определяемых Уставом Российского Красного Креста</w:t>
      </w:r>
    </w:p>
    <w:p>
      <w:r>
        <w:rPr>
          <w:b/>
        </w:rPr>
        <w:t xml:space="preserve">4. </w:t>
      </w:r>
      <w:r>
        <w:t>Права и обязанности членов Российского Красного Креста, основания, порядок принятия в члены Российского Красного Креста и прекращения членства, порядок использования членских взносов определяются Уставом Российского Красного Креста</w:t>
      </w:r>
    </w:p>
    <w:p>
      <w:r>
        <w:rPr>
          <w:b/>
        </w:rPr>
        <w:t xml:space="preserve">1. </w:t>
      </w:r>
      <w:r>
        <w:t>участвовать в деятельности Российского Красного Креста, в том числе в мероприятиях, проводимых Российским Красным Крестом</w:t>
      </w:r>
    </w:p>
    <w:p>
      <w:r>
        <w:rPr>
          <w:b/>
        </w:rPr>
        <w:t xml:space="preserve">1. </w:t>
      </w:r>
      <w:r>
        <w:t>избирать и быть избранными в органы региональных отделений Российского Красного Креста и местных отделений Российского Красного Креста, органы Российского Красного Креста в порядке, предусмотренном Уставом Российского Красного Креста и внутренними документами Российского Красного Креста</w:t>
      </w:r>
    </w:p>
    <w:p>
      <w:r>
        <w:rPr>
          <w:b/>
        </w:rPr>
        <w:t xml:space="preserve">1. </w:t>
      </w:r>
      <w:r>
        <w:t>реализовывать иные права, предусмотренные Уставом Российского Красного Креста</w:t>
      </w:r>
    </w:p>
    <w:p>
      <w:r>
        <w:rPr>
          <w:b/>
        </w:rPr>
        <w:t>Статья 8. Имущество Российского Красного Креста</w:t>
      </w:r>
    </w:p>
    <w:p>
      <w:r>
        <w:rPr>
          <w:b/>
        </w:rPr>
        <w:t xml:space="preserve">1. </w:t>
      </w:r>
      <w:r>
        <w:t>Имущество Российского Красного Креста принадлежит ему на праве собственности. Российский Красный Крест отвечает по своим обязательствам всем принадлежащим ему имуществом. Российская Федерация не отвечает по обязательствам Российского Красного Креста, а Российский Красный Крест не отвечает по обязательствам Российской Федерации</w:t>
      </w:r>
    </w:p>
    <w:p>
      <w:r>
        <w:rPr>
          <w:b/>
        </w:rPr>
        <w:t xml:space="preserve">2. </w:t>
      </w:r>
      <w:r>
        <w:t>Источники, порядок формирования имущества и использования средств Российского Красного Креста определяются законодательством Российской Федерации и Уставом Российского Красного Креста</w:t>
      </w:r>
    </w:p>
    <w:p>
      <w:r>
        <w:rPr>
          <w:b/>
        </w:rPr>
        <w:t xml:space="preserve">3. </w:t>
      </w:r>
      <w:r>
        <w:t>Российский Красный Крест для реализации и выполнения своих задач (благотворительных, гуманитарных, социальных) вправе принимать пожертвования и помощь в любой форме и любыми способами, которые не противоречат законодательству Российской Федерации, от юридических лиц, в том числе от международных и (или) иностранных организаций, и физических лиц, в том числе от иностранных граждан</w:t>
      </w:r>
    </w:p>
    <w:p>
      <w:r>
        <w:rPr>
          <w:b/>
        </w:rPr>
        <w:t xml:space="preserve">4. </w:t>
      </w:r>
      <w:r>
        <w:t>Имущество Российского Красного Креста используется им исключительно для осуществления целей и задач, отнесенных к компетенции Российского Красного Креста в соответствии со статьей 4 настоящего Федерального закона</w:t>
      </w:r>
    </w:p>
    <w:p>
      <w:r>
        <w:rPr>
          <w:b/>
        </w:rPr>
        <w:t>Статья 9. Добровольцы (волонтеры) Российского Красного Креста</w:t>
      </w:r>
    </w:p>
    <w:p>
      <w:r>
        <w:rPr>
          <w:b/>
        </w:rPr>
        <w:t xml:space="preserve">1. </w:t>
      </w:r>
      <w:r>
        <w:t>Российский Красный Крест привлекает на постоянной или временной основе добровольцев (волонтеров) к осуществлению добровольческой (волонтерской) деятельности, направленной на выполнение задач, предусмотренных настоящим Федеральным законом, Уставом Российского Красного Креста, и осуществляет руководство их деятельностью</w:t>
      </w:r>
    </w:p>
    <w:p>
      <w:r>
        <w:rPr>
          <w:b/>
        </w:rPr>
        <w:t xml:space="preserve">2. </w:t>
      </w:r>
      <w:r>
        <w:t>Порядок привлечения, учета и организации деятельности добровольцев (волонтеров) Российского Красного Креста, их права и обязанности регулируются законодательством Российской Федерации, Уставом Российского Красного Креста и внутренними документами Российского Красного Креста</w:t>
      </w:r>
    </w:p>
    <w:p>
      <w:r>
        <w:rPr>
          <w:b/>
        </w:rPr>
        <w:t>Статья 10. Наименование "Красный Крест", наименование "Красный Полумесяц", наименование "Российский Красный Крест", эмблема Красного Креста, эмблема Красного Полумесяца, эмблема (логотип) Российского Красного Креста</w:t>
      </w:r>
    </w:p>
    <w:p>
      <w:r>
        <w:rPr>
          <w:b/>
        </w:rPr>
        <w:t xml:space="preserve">1. </w:t>
      </w:r>
      <w:r>
        <w:t>Российский Красный Крест для обозначения своей деятельности использует собственное наименование "Российский Красный Крест" и эмблему (логотип) Российского Красного Креста, а также наименование "Красный Крест" и эмблему Красного Креста, подлежащие защите и используемые в соответствии с Женевскими конвенциями и Дополнительными протоколами. Изображение эмблемы (логотипа) Российского Красного Креста определяется Уставом Российского Красного Креста</w:t>
      </w:r>
    </w:p>
    <w:p>
      <w:r>
        <w:rPr>
          <w:b/>
        </w:rPr>
        <w:t xml:space="preserve">2. </w:t>
      </w:r>
      <w:r>
        <w:t>Правила использования в Российской Федерации наименования "Красный Крест", наименования "Красный Полумесяц", наименования "Российский Красный Крест", эмблемы Красного Креста, эмблемы Красного Полумесяца, эмблемы (логотипа) Российского Красного Креста определяются порядком, установленным Правительством Российской Федерации, в соответствии с Женевскими конвенциями и Дополнительными протоколами</w:t>
      </w:r>
    </w:p>
    <w:p>
      <w:r>
        <w:rPr>
          <w:b/>
        </w:rPr>
        <w:t xml:space="preserve">3. </w:t>
      </w:r>
      <w:r>
        <w:t>Российская Федерация обеспечивает защиту наименования "Красный Крест", наименования "Красный Полумесяц", наименования "Российский Красный Крест", эмблемы Красного Креста, эмблемы Красного Полумесяца, эмблемы (логотипа) Российского Красного Креста, предусмотренных Женевскими конвенциями и Дополнительными протоколами, в соответствии с законодательством Российской Федерации</w:t>
      </w:r>
    </w:p>
    <w:p>
      <w:r>
        <w:rPr>
          <w:b/>
        </w:rPr>
        <w:t xml:space="preserve">4. </w:t>
      </w:r>
      <w:r>
        <w:t>Незаконное использование наименования "Красный Крест", наименования "Российский Красный Крест", наименования "Красный Полумесяц", эмблемы Красного Креста, эмблемы Красного Полумесяца, эмблемы (логотипа) Российского Красного Креста, подлежащих защите и используемых в соответствии с Женевскими конвенциями и Дополнительными протоколами, влечет ответственность в соответствии с законодательством Российской Федерации</w:t>
      </w:r>
    </w:p>
    <w:p>
      <w:r>
        <w:rPr>
          <w:b/>
        </w:rPr>
        <w:t>Статья 11. Формы поддержки Российского Красного Креста государственными органами и органами местного самоуправления</w:t>
      </w:r>
    </w:p>
    <w:p>
      <w:r>
        <w:rPr>
          <w:b/>
        </w:rPr>
        <w:t xml:space="preserve">1. </w:t>
      </w:r>
      <w:r>
        <w:t>Уплата взноса за членство Российского Красного Креста в Международной федерации осуществляется Российской Федерацией за счет средств федерального бюджета на основании соответствующего акта Правительства Российской Федерации</w:t>
      </w:r>
    </w:p>
    <w:p>
      <w:r>
        <w:rPr>
          <w:b/>
        </w:rPr>
        <w:t xml:space="preserve">2. </w:t>
      </w:r>
      <w:r>
        <w:t>Государственные органы, органы местного самоуправления вправе осуществлять поддержку деятельности Российского Красного Креста в следующих формах</w:t>
      </w:r>
    </w:p>
    <w:p>
      <w:r>
        <w:rPr>
          <w:b/>
        </w:rPr>
        <w:t xml:space="preserve">2. </w:t>
      </w:r>
      <w:r>
        <w:t>предоставление субсидии Российскому Красному Кресту из федерального бюджета и иных бюджетов бюджетной системы Российской Федерации в порядке и случаях, установленных бюджетным законодательством Российской Федерации</w:t>
      </w:r>
    </w:p>
    <w:p>
      <w:r>
        <w:rPr>
          <w:b/>
        </w:rPr>
        <w:t xml:space="preserve">2. </w:t>
      </w:r>
      <w:r>
        <w:t>оказание имущественной поддержки Российскому Красному Кресту путем передачи во владение и (или) в пользование государственного или муниципального имущества для использования в целях реализации задач, предусмотренных настоящим Федеральным законом и Уставом Российского Красного Креста</w:t>
      </w:r>
    </w:p>
    <w:p>
      <w:r>
        <w:rPr>
          <w:b/>
        </w:rPr>
        <w:t xml:space="preserve">2. </w:t>
      </w:r>
      <w:r>
        <w:t>оказание информационной поддержки Российскому Красному Кресту</w:t>
      </w:r>
    </w:p>
    <w:p>
      <w:r>
        <w:rPr>
          <w:b/>
        </w:rPr>
        <w:t xml:space="preserve">2. </w:t>
      </w:r>
      <w:r>
        <w:t>осуществление транспортировки имущества, гуманитарной помощи, перевозки работников, членов, добровольцев (волонтеров) Российского Красного Креста для выполнения задач Российского Красного Креста на территории Российской Федерации, за пределами территории Российской Федерации</w:t>
      </w:r>
    </w:p>
    <w:p>
      <w:r>
        <w:rPr>
          <w:b/>
        </w:rPr>
        <w:t xml:space="preserve">2. </w:t>
      </w:r>
      <w:r>
        <w:t>оказание иных форм поддержки Российскому Красному Кресту, предусмотренных законодательством Российской Федерации</w:t>
      </w:r>
    </w:p>
    <w:p>
      <w:r>
        <w:rPr>
          <w:b/>
        </w:rPr>
        <w:t>Статья 12. Порядок вступления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 1 февраля 2026 года, за исключением части 2 статьи 10 настоящего Федерального закона</w:t>
      </w:r>
    </w:p>
    <w:p>
      <w:r>
        <w:rPr>
          <w:b/>
        </w:rPr>
        <w:t xml:space="preserve">2. </w:t>
      </w:r>
      <w:r>
        <w:t>Часть 2 статьи 10 настоящего Федерального закона вступает в силу с 1 сентября 2026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